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2FB0" w14:textId="4A3DD8BA" w:rsidR="000A1DBD" w:rsidRDefault="00000000">
      <w:pPr>
        <w:pStyle w:val="Kop1"/>
      </w:pPr>
      <w:proofErr w:type="spellStart"/>
      <w:r>
        <w:t>Productinformatie</w:t>
      </w:r>
      <w:proofErr w:type="spellEnd"/>
      <w:r>
        <w:t xml:space="preserve">: Win Rosé </w:t>
      </w:r>
      <w:proofErr w:type="spellStart"/>
      <w:r>
        <w:t>Espumoso</w:t>
      </w:r>
      <w:proofErr w:type="spellEnd"/>
      <w:r>
        <w:t xml:space="preserve"> </w:t>
      </w:r>
      <w:r w:rsidR="00CD5D45">
        <w:t>0%</w:t>
      </w:r>
    </w:p>
    <w:p w14:paraId="3ADA68BE" w14:textId="625EF1EF" w:rsidR="00DB2D37" w:rsidRDefault="00000000">
      <w:proofErr w:type="spellStart"/>
      <w:r>
        <w:t>Wijnhuis</w:t>
      </w:r>
      <w:proofErr w:type="spellEnd"/>
      <w:r w:rsidR="00DB2D37">
        <w:t xml:space="preserve">: Grupo </w:t>
      </w:r>
      <w:proofErr w:type="spellStart"/>
      <w:r w:rsidR="00DB2D37">
        <w:t>Matarromera</w:t>
      </w:r>
      <w:proofErr w:type="spellEnd"/>
      <w:r w:rsidR="00DB2D37">
        <w:br/>
      </w:r>
      <w:proofErr w:type="spellStart"/>
      <w:r w:rsidR="00DB2D37">
        <w:t>Maatschappelijke</w:t>
      </w:r>
      <w:proofErr w:type="spellEnd"/>
      <w:r w:rsidR="00DB2D37">
        <w:t xml:space="preserve"> </w:t>
      </w:r>
      <w:proofErr w:type="spellStart"/>
      <w:r w:rsidR="00DB2D37">
        <w:t>zetel</w:t>
      </w:r>
      <w:proofErr w:type="spellEnd"/>
      <w:r w:rsidR="00DB2D37">
        <w:t>:  SINALCOHOL, S.L.</w:t>
      </w:r>
      <w:r w:rsidR="00DB2D37">
        <w:br/>
        <w:t xml:space="preserve">Land van </w:t>
      </w:r>
      <w:proofErr w:type="spellStart"/>
      <w:r w:rsidR="00DB2D37">
        <w:t>herkomst</w:t>
      </w:r>
      <w:proofErr w:type="spellEnd"/>
      <w:r w:rsidR="00DB2D37">
        <w:t xml:space="preserve">: </w:t>
      </w:r>
      <w:proofErr w:type="spellStart"/>
      <w:r w:rsidR="00DB2D37">
        <w:t>Spanje</w:t>
      </w:r>
      <w:proofErr w:type="spellEnd"/>
      <w:r w:rsidR="004E1960">
        <w:t xml:space="preserve"> (Castilla-y-León)</w:t>
      </w:r>
      <w:r>
        <w:br/>
      </w:r>
      <w:proofErr w:type="spellStart"/>
      <w:r>
        <w:t>Flesformaat</w:t>
      </w:r>
      <w:proofErr w:type="spellEnd"/>
      <w:r w:rsidR="00DB2D37">
        <w:t xml:space="preserve">: </w:t>
      </w:r>
      <w:r>
        <w:t>75 cl.</w:t>
      </w:r>
      <w:r w:rsidR="00DB2D37">
        <w:br/>
      </w:r>
      <w:proofErr w:type="spellStart"/>
      <w:r w:rsidR="00DB2D37">
        <w:t>Alcoholgehalte</w:t>
      </w:r>
      <w:proofErr w:type="spellEnd"/>
      <w:r w:rsidR="00DB2D37">
        <w:t>: 0%</w:t>
      </w:r>
    </w:p>
    <w:p w14:paraId="26AE5492" w14:textId="3E9359D6" w:rsidR="000A1DBD" w:rsidRDefault="00000000">
      <w:r>
        <w:br/>
      </w:r>
      <w:proofErr w:type="spellStart"/>
      <w:r w:rsidRPr="00DB2D37">
        <w:rPr>
          <w:b/>
          <w:bCs/>
        </w:rPr>
        <w:t>Ingrediëntenlijst</w:t>
      </w:r>
      <w:proofErr w:type="spellEnd"/>
      <w:r w:rsidR="00DB2D37">
        <w:t xml:space="preserve">: </w:t>
      </w:r>
      <w:proofErr w:type="spellStart"/>
      <w:r>
        <w:t>Gedealcoholiseerde</w:t>
      </w:r>
      <w:proofErr w:type="spellEnd"/>
      <w:r>
        <w:t xml:space="preserve"> </w:t>
      </w:r>
      <w:proofErr w:type="spellStart"/>
      <w:r>
        <w:t>wijn</w:t>
      </w:r>
      <w:proofErr w:type="spellEnd"/>
      <w:r>
        <w:t xml:space="preserve"> (90%), </w:t>
      </w:r>
      <w:proofErr w:type="spellStart"/>
      <w:r>
        <w:t>stabilisator</w:t>
      </w:r>
      <w:proofErr w:type="spellEnd"/>
      <w:r>
        <w:t xml:space="preserve"> (e-422), antioxidant (e-330, e-224), conserveermiddelen (e-202, e-211, e-242, e-296), aroma's en koolzuuranhydride.</w:t>
      </w:r>
      <w:r>
        <w:br/>
      </w:r>
      <w:proofErr w:type="spellStart"/>
      <w:r>
        <w:t>Allergenen</w:t>
      </w:r>
      <w:proofErr w:type="spellEnd"/>
      <w:r w:rsidR="00DB2D37">
        <w:t xml:space="preserve">: </w:t>
      </w:r>
      <w:proofErr w:type="spellStart"/>
      <w:r>
        <w:t>Bevat</w:t>
      </w:r>
      <w:proofErr w:type="spellEnd"/>
      <w:r>
        <w:t xml:space="preserve"> </w:t>
      </w:r>
      <w:proofErr w:type="spellStart"/>
      <w:r>
        <w:t>sulfieten</w:t>
      </w:r>
      <w:proofErr w:type="spellEnd"/>
      <w:r>
        <w:t>.</w:t>
      </w:r>
      <w:r>
        <w:br/>
      </w:r>
      <w:r>
        <w:br/>
      </w:r>
      <w:proofErr w:type="spellStart"/>
      <w:r w:rsidRPr="00DB2D37">
        <w:rPr>
          <w:b/>
          <w:bCs/>
        </w:rPr>
        <w:t>Voedingsinformatie</w:t>
      </w:r>
      <w:proofErr w:type="spellEnd"/>
      <w:r w:rsidR="00DB2D37" w:rsidRPr="00DB2D37">
        <w:rPr>
          <w:b/>
          <w:bCs/>
        </w:rPr>
        <w:t>:</w:t>
      </w:r>
      <w:r w:rsidR="00DB2D37">
        <w:br/>
      </w:r>
      <w:r>
        <w:t>Energie: 121kJ/28Kcal. Vet: minder dan 0,1g, waarvan verzadigde vetzuren minder dan 0,1g. Koolhydraten: 7,1g, waarvan suikers 6g. Eiwitten: minder dan 0,7g. Zout: 0,019g.</w:t>
      </w:r>
      <w:r>
        <w:br/>
      </w:r>
      <w:r w:rsidR="00DB2D37">
        <w:br/>
      </w:r>
      <w:proofErr w:type="spellStart"/>
      <w:r w:rsidR="00DB2D37" w:rsidRPr="00DB2D37">
        <w:rPr>
          <w:b/>
          <w:bCs/>
        </w:rPr>
        <w:t>Bewaring</w:t>
      </w:r>
      <w:proofErr w:type="spellEnd"/>
      <w:r w:rsidR="00DB2D37" w:rsidRPr="00DB2D37">
        <w:rPr>
          <w:b/>
          <w:bCs/>
        </w:rPr>
        <w:t>:</w:t>
      </w:r>
      <w:r w:rsidR="00DB2D37">
        <w:t xml:space="preserve"> </w:t>
      </w:r>
      <w:proofErr w:type="spellStart"/>
      <w:r w:rsidR="00DB2D37">
        <w:t>Bewaar</w:t>
      </w:r>
      <w:proofErr w:type="spellEnd"/>
      <w:r w:rsidR="00DB2D37">
        <w:t xml:space="preserve"> op </w:t>
      </w:r>
      <w:proofErr w:type="spellStart"/>
      <w:r w:rsidR="00DB2D37">
        <w:t>een</w:t>
      </w:r>
      <w:proofErr w:type="spellEnd"/>
      <w:r w:rsidR="00DB2D37">
        <w:t xml:space="preserve"> </w:t>
      </w:r>
      <w:proofErr w:type="spellStart"/>
      <w:r w:rsidR="00DB2D37">
        <w:t>koele</w:t>
      </w:r>
      <w:proofErr w:type="spellEnd"/>
      <w:r w:rsidR="00DB2D37">
        <w:t xml:space="preserve">, </w:t>
      </w:r>
      <w:proofErr w:type="spellStart"/>
      <w:r w:rsidR="00DB2D37">
        <w:t>droge</w:t>
      </w:r>
      <w:proofErr w:type="spellEnd"/>
      <w:r w:rsidR="00DB2D37">
        <w:t xml:space="preserve"> </w:t>
      </w:r>
      <w:proofErr w:type="spellStart"/>
      <w:r w:rsidR="00DB2D37">
        <w:t>plaats</w:t>
      </w:r>
      <w:proofErr w:type="spellEnd"/>
      <w:r w:rsidR="00DB2D37">
        <w:t xml:space="preserve"> </w:t>
      </w:r>
      <w:proofErr w:type="spellStart"/>
      <w:r w:rsidR="00DB2D37">
        <w:t>uit</w:t>
      </w:r>
      <w:proofErr w:type="spellEnd"/>
      <w:r w:rsidR="00DB2D37">
        <w:t xml:space="preserve"> de </w:t>
      </w:r>
      <w:proofErr w:type="spellStart"/>
      <w:r w:rsidR="00DB2D37">
        <w:t>buurt</w:t>
      </w:r>
      <w:proofErr w:type="spellEnd"/>
      <w:r w:rsidR="00DB2D37">
        <w:t xml:space="preserve"> van </w:t>
      </w:r>
      <w:proofErr w:type="spellStart"/>
      <w:r w:rsidR="00DB2D37">
        <w:t>zonlicht</w:t>
      </w:r>
      <w:proofErr w:type="spellEnd"/>
      <w:r w:rsidR="00DB2D37">
        <w:t>.</w:t>
      </w:r>
      <w:r w:rsidR="00DB2D37">
        <w:br/>
      </w:r>
      <w:proofErr w:type="spellStart"/>
      <w:r w:rsidR="00DB2D37" w:rsidRPr="00DB2D37">
        <w:rPr>
          <w:b/>
          <w:bCs/>
        </w:rPr>
        <w:t>Serveertemperatuur</w:t>
      </w:r>
      <w:proofErr w:type="spellEnd"/>
      <w:r w:rsidR="00DB2D37" w:rsidRPr="00DB2D37">
        <w:rPr>
          <w:b/>
          <w:bCs/>
        </w:rPr>
        <w:t>:</w:t>
      </w:r>
      <w:r w:rsidR="00DB2D37">
        <w:t xml:space="preserve"> </w:t>
      </w:r>
      <w:proofErr w:type="spellStart"/>
      <w:r w:rsidR="00DB2D37">
        <w:t>Serveren</w:t>
      </w:r>
      <w:proofErr w:type="spellEnd"/>
      <w:r w:rsidR="00DB2D37">
        <w:t xml:space="preserve"> </w:t>
      </w:r>
      <w:proofErr w:type="spellStart"/>
      <w:r w:rsidR="00DB2D37">
        <w:t>bij</w:t>
      </w:r>
      <w:proofErr w:type="spellEnd"/>
      <w:r w:rsidR="00DB2D37">
        <w:t xml:space="preserve"> 5-6ºC.</w:t>
      </w:r>
      <w:r w:rsidR="00DB2D37">
        <w:br/>
      </w:r>
      <w:r>
        <w:br/>
      </w:r>
      <w:proofErr w:type="spellStart"/>
      <w:r w:rsidR="00DB2D37" w:rsidRPr="00DB2D37">
        <w:rPr>
          <w:b/>
          <w:bCs/>
        </w:rPr>
        <w:t>Beschrijving</w:t>
      </w:r>
      <w:proofErr w:type="spellEnd"/>
      <w:r w:rsidR="00DB2D37" w:rsidRPr="00DB2D37">
        <w:rPr>
          <w:b/>
          <w:bCs/>
        </w:rPr>
        <w:t>:</w:t>
      </w:r>
      <w:r w:rsidR="00CD5D45">
        <w:t xml:space="preserve"> </w:t>
      </w:r>
      <w:r>
        <w:t xml:space="preserve">Win Rosé </w:t>
      </w:r>
      <w:proofErr w:type="spellStart"/>
      <w:r>
        <w:t>Espumoso</w:t>
      </w:r>
      <w:proofErr w:type="spellEnd"/>
      <w:r>
        <w:t xml:space="preserve"> </w:t>
      </w:r>
      <w:r w:rsidR="00CD5D45">
        <w:t xml:space="preserve">0% </w:t>
      </w:r>
      <w:proofErr w:type="spellStart"/>
      <w:r w:rsidR="00CD5D45">
        <w:t>wordt</w:t>
      </w:r>
      <w:proofErr w:type="spellEnd"/>
      <w:r w:rsidR="00CD5D45">
        <w:t xml:space="preserve"> </w:t>
      </w:r>
      <w:proofErr w:type="spellStart"/>
      <w:r w:rsidR="00CD5D45">
        <w:t>gemaakt</w:t>
      </w:r>
      <w:proofErr w:type="spellEnd"/>
      <w:r w:rsidR="00CD5D45">
        <w:t xml:space="preserve"> </w:t>
      </w:r>
      <w:proofErr w:type="spellStart"/>
      <w:r w:rsidR="00CD5D45">
        <w:t>uit</w:t>
      </w:r>
      <w:proofErr w:type="spellEnd"/>
      <w:r w:rsidR="00CD5D45">
        <w:t xml:space="preserve"> </w:t>
      </w:r>
      <w:proofErr w:type="spellStart"/>
      <w:r w:rsidR="00CD5D45">
        <w:t>wijn</w:t>
      </w:r>
      <w:proofErr w:type="spellEnd"/>
      <w:r w:rsidR="00CD5D45">
        <w:t xml:space="preserve"> van</w:t>
      </w:r>
      <w:r w:rsidR="00CD5D45" w:rsidRPr="00CD5D45">
        <w:t xml:space="preserve"> </w:t>
      </w:r>
      <w:proofErr w:type="spellStart"/>
      <w:r w:rsidR="00CD5D45">
        <w:t>zorgvuldig</w:t>
      </w:r>
      <w:proofErr w:type="spellEnd"/>
      <w:r w:rsidR="00CD5D45">
        <w:t xml:space="preserve"> </w:t>
      </w:r>
      <w:proofErr w:type="spellStart"/>
      <w:r w:rsidR="00CD5D45">
        <w:t>geselecteerde</w:t>
      </w:r>
      <w:proofErr w:type="spellEnd"/>
      <w:r w:rsidR="00CD5D45">
        <w:t xml:space="preserve"> </w:t>
      </w:r>
      <w:proofErr w:type="spellStart"/>
      <w:r w:rsidR="00CD5D45">
        <w:t>druiven</w:t>
      </w:r>
      <w:proofErr w:type="spellEnd"/>
      <w:r w:rsidR="00CD5D45">
        <w:t xml:space="preserve"> van de tempranillo- </w:t>
      </w:r>
      <w:proofErr w:type="spellStart"/>
      <w:r w:rsidR="00CD5D45">
        <w:t>en</w:t>
      </w:r>
      <w:proofErr w:type="spellEnd"/>
      <w:r w:rsidR="00CD5D45">
        <w:t xml:space="preserve"> verdejo-</w:t>
      </w:r>
      <w:proofErr w:type="spellStart"/>
      <w:r w:rsidR="00CD5D45">
        <w:t>variëteiten</w:t>
      </w:r>
      <w:proofErr w:type="spellEnd"/>
      <w:r w:rsidR="00CD5D45">
        <w:t xml:space="preserve">, </w:t>
      </w:r>
      <w:proofErr w:type="spellStart"/>
      <w:r w:rsidR="00CD5D45">
        <w:t>geteeld</w:t>
      </w:r>
      <w:proofErr w:type="spellEnd"/>
      <w:r w:rsidR="00CD5D45">
        <w:t xml:space="preserve"> in </w:t>
      </w:r>
      <w:proofErr w:type="spellStart"/>
      <w:r w:rsidR="00CD5D45">
        <w:t>wijngaarden</w:t>
      </w:r>
      <w:proofErr w:type="spellEnd"/>
      <w:r w:rsidR="00CD5D45">
        <w:t xml:space="preserve"> van </w:t>
      </w:r>
      <w:proofErr w:type="spellStart"/>
      <w:r w:rsidR="0054745A">
        <w:t>gemiddelde</w:t>
      </w:r>
      <w:proofErr w:type="spellEnd"/>
      <w:r w:rsidR="0054745A">
        <w:t xml:space="preserve"> </w:t>
      </w:r>
      <w:proofErr w:type="spellStart"/>
      <w:r w:rsidR="00CD5D45">
        <w:t>leeftijd</w:t>
      </w:r>
      <w:proofErr w:type="spellEnd"/>
      <w:r w:rsidR="00CD5D45">
        <w:t xml:space="preserve"> </w:t>
      </w:r>
      <w:proofErr w:type="spellStart"/>
      <w:r w:rsidR="00CD5D45">
        <w:t>en</w:t>
      </w:r>
      <w:proofErr w:type="spellEnd"/>
      <w:r w:rsidR="00CD5D45">
        <w:t xml:space="preserve"> </w:t>
      </w:r>
      <w:proofErr w:type="spellStart"/>
      <w:r w:rsidR="00CD5D45">
        <w:t>gefermenteerd</w:t>
      </w:r>
      <w:proofErr w:type="spellEnd"/>
      <w:r w:rsidR="00CD5D45">
        <w:t xml:space="preserve"> op inox</w:t>
      </w:r>
      <w:r w:rsidR="0054745A">
        <w:t xml:space="preserve"> </w:t>
      </w:r>
      <w:r w:rsidR="00CD5D45">
        <w:t>cuvée</w:t>
      </w:r>
      <w:r w:rsidR="0054745A">
        <w:t>’s</w:t>
      </w:r>
      <w:r w:rsidR="00CD5D45">
        <w:t>. E</w:t>
      </w:r>
      <w:r w:rsidR="0054745A">
        <w:t>e</w:t>
      </w:r>
      <w:r w:rsidR="00CD5D45">
        <w:t>n</w:t>
      </w:r>
      <w:r>
        <w:t xml:space="preserve"> </w:t>
      </w:r>
      <w:proofErr w:type="spellStart"/>
      <w:r>
        <w:t>minimale</w:t>
      </w:r>
      <w:proofErr w:type="spellEnd"/>
      <w:r>
        <w:t xml:space="preserve"> </w:t>
      </w:r>
      <w:proofErr w:type="spellStart"/>
      <w:r>
        <w:t>maceratie</w:t>
      </w:r>
      <w:proofErr w:type="spellEnd"/>
      <w:r>
        <w:t xml:space="preserve"> </w:t>
      </w:r>
      <w:proofErr w:type="spellStart"/>
      <w:r w:rsidR="00CD5D45">
        <w:t>wordt</w:t>
      </w:r>
      <w:proofErr w:type="spellEnd"/>
      <w:r w:rsidR="00CD5D45">
        <w:t xml:space="preserve"> </w:t>
      </w:r>
      <w:proofErr w:type="spellStart"/>
      <w:r w:rsidR="00CD5D45">
        <w:t>gecombineerd</w:t>
      </w:r>
      <w:proofErr w:type="spellEnd"/>
      <w:r>
        <w:t xml:space="preserve"> met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lichte</w:t>
      </w:r>
      <w:proofErr w:type="spellEnd"/>
      <w:r>
        <w:t xml:space="preserve"> </w:t>
      </w:r>
      <w:proofErr w:type="spellStart"/>
      <w:r>
        <w:t>kleur</w:t>
      </w:r>
      <w:proofErr w:type="spellEnd"/>
      <w:r>
        <w:t xml:space="preserve"> </w:t>
      </w:r>
      <w:r w:rsidR="0054745A">
        <w:t>extractive, die</w:t>
      </w:r>
      <w:r>
        <w:t xml:space="preserve"> </w:t>
      </w:r>
      <w:proofErr w:type="spellStart"/>
      <w:r>
        <w:t>resulteert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bleke</w:t>
      </w:r>
      <w:proofErr w:type="spellEnd"/>
      <w:r>
        <w:t xml:space="preserve"> tint met violette en blauwe reflecties. Om een product van de hoogste </w:t>
      </w:r>
      <w:proofErr w:type="spellStart"/>
      <w:r>
        <w:t>kwaliteit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garanderen</w:t>
      </w:r>
      <w:proofErr w:type="spellEnd"/>
      <w:r>
        <w:t xml:space="preserve">, </w:t>
      </w:r>
      <w:proofErr w:type="spellStart"/>
      <w:r w:rsidR="00CD5D45">
        <w:t>werd</w:t>
      </w:r>
      <w:proofErr w:type="spellEnd"/>
      <w:r w:rsidR="00CD5D45">
        <w:t xml:space="preserve"> </w:t>
      </w:r>
      <w:proofErr w:type="spellStart"/>
      <w:r w:rsidR="00CD5D45">
        <w:t>een</w:t>
      </w:r>
      <w:proofErr w:type="spellEnd"/>
      <w:r w:rsidR="00CD5D45">
        <w:t xml:space="preserve"> </w:t>
      </w:r>
      <w:proofErr w:type="spellStart"/>
      <w:r w:rsidR="00CD5D45">
        <w:t>gepatenteerde</w:t>
      </w:r>
      <w:proofErr w:type="spellEnd"/>
      <w:r w:rsidR="00CD5D45">
        <w:t xml:space="preserve"> </w:t>
      </w:r>
      <w:proofErr w:type="spellStart"/>
      <w:r w:rsidR="00CD5D45">
        <w:t>en</w:t>
      </w:r>
      <w:proofErr w:type="spellEnd"/>
      <w:r>
        <w:t xml:space="preserve"> verfijnde methode gebruikt </w:t>
      </w:r>
      <w:r w:rsidR="004E1960">
        <w:t xml:space="preserve">(spinning cone system) </w:t>
      </w:r>
      <w:r>
        <w:t xml:space="preserve">die het product </w:t>
      </w:r>
      <w:proofErr w:type="spellStart"/>
      <w:r>
        <w:t>respecteert</w:t>
      </w:r>
      <w:proofErr w:type="spellEnd"/>
      <w:r>
        <w:t xml:space="preserve"> om de </w:t>
      </w:r>
      <w:proofErr w:type="spellStart"/>
      <w:r>
        <w:t>ethylalcohol</w:t>
      </w:r>
      <w:proofErr w:type="spellEnd"/>
      <w:r>
        <w:t xml:space="preserve"> te verwijderen </w:t>
      </w:r>
      <w:proofErr w:type="spellStart"/>
      <w:r>
        <w:t>zonder</w:t>
      </w:r>
      <w:proofErr w:type="spellEnd"/>
      <w:r>
        <w:t xml:space="preserve"> de </w:t>
      </w:r>
      <w:proofErr w:type="spellStart"/>
      <w:r>
        <w:t>smaak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kwaliteit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compromitteren</w:t>
      </w:r>
      <w:proofErr w:type="spellEnd"/>
      <w:r>
        <w:t>.</w:t>
      </w:r>
      <w:r w:rsidR="00CD5D45">
        <w:t xml:space="preserve"> De </w:t>
      </w:r>
      <w:proofErr w:type="spellStart"/>
      <w:r w:rsidR="00CD5D45">
        <w:t>gezonde</w:t>
      </w:r>
      <w:proofErr w:type="spellEnd"/>
      <w:r w:rsidR="00CD5D45">
        <w:t xml:space="preserve"> </w:t>
      </w:r>
      <w:proofErr w:type="spellStart"/>
      <w:r w:rsidR="00CD5D45">
        <w:t>stoffen</w:t>
      </w:r>
      <w:proofErr w:type="spellEnd"/>
      <w:r w:rsidR="00CD5D45">
        <w:t xml:space="preserve"> in </w:t>
      </w:r>
      <w:proofErr w:type="spellStart"/>
      <w:r w:rsidR="00CD5D45">
        <w:t>wijn</w:t>
      </w:r>
      <w:proofErr w:type="spellEnd"/>
      <w:r w:rsidR="00CD5D45">
        <w:t xml:space="preserve">, </w:t>
      </w:r>
      <w:proofErr w:type="spellStart"/>
      <w:r w:rsidR="00CD5D45">
        <w:t>polyfenolen</w:t>
      </w:r>
      <w:proofErr w:type="spellEnd"/>
      <w:r w:rsidR="00CD5D45">
        <w:t xml:space="preserve"> </w:t>
      </w:r>
      <w:proofErr w:type="spellStart"/>
      <w:r w:rsidR="00CD5D45">
        <w:t>en</w:t>
      </w:r>
      <w:proofErr w:type="spellEnd"/>
      <w:r w:rsidR="00CD5D45">
        <w:t xml:space="preserve"> </w:t>
      </w:r>
      <w:proofErr w:type="spellStart"/>
      <w:r w:rsidR="00CD5D45">
        <w:t>antioxidanten</w:t>
      </w:r>
      <w:proofErr w:type="spellEnd"/>
      <w:r w:rsidR="00CD5D45">
        <w:t xml:space="preserve">, </w:t>
      </w:r>
      <w:proofErr w:type="spellStart"/>
      <w:r w:rsidR="00CD5D45">
        <w:t>zijn</w:t>
      </w:r>
      <w:proofErr w:type="spellEnd"/>
      <w:r w:rsidR="00CD5D45">
        <w:t xml:space="preserve"> dan </w:t>
      </w:r>
      <w:proofErr w:type="spellStart"/>
      <w:r w:rsidR="00CD5D45">
        <w:t>ook</w:t>
      </w:r>
      <w:proofErr w:type="spellEnd"/>
      <w:r w:rsidR="00CD5D45">
        <w:t xml:space="preserve"> </w:t>
      </w:r>
      <w:proofErr w:type="spellStart"/>
      <w:r w:rsidR="00CD5D45">
        <w:t>terug</w:t>
      </w:r>
      <w:proofErr w:type="spellEnd"/>
      <w:r w:rsidR="00CD5D45">
        <w:t xml:space="preserve"> </w:t>
      </w:r>
      <w:proofErr w:type="spellStart"/>
      <w:r w:rsidR="00CD5D45">
        <w:t>te</w:t>
      </w:r>
      <w:proofErr w:type="spellEnd"/>
      <w:r w:rsidR="00CD5D45">
        <w:t xml:space="preserve"> </w:t>
      </w:r>
      <w:proofErr w:type="spellStart"/>
      <w:r w:rsidR="00CD5D45">
        <w:t>vinden</w:t>
      </w:r>
      <w:proofErr w:type="spellEnd"/>
      <w:r w:rsidR="00CD5D45">
        <w:t xml:space="preserve"> in het </w:t>
      </w:r>
      <w:proofErr w:type="spellStart"/>
      <w:r w:rsidR="00CD5D45">
        <w:t>eindproduct</w:t>
      </w:r>
      <w:proofErr w:type="spellEnd"/>
      <w:r w:rsidR="00CD5D45">
        <w:t>.</w:t>
      </w:r>
      <w:r>
        <w:br/>
      </w:r>
      <w:r>
        <w:br/>
      </w:r>
      <w:proofErr w:type="spellStart"/>
      <w:r w:rsidR="00DB2D37">
        <w:rPr>
          <w:b/>
          <w:bCs/>
        </w:rPr>
        <w:t>Proefnotities</w:t>
      </w:r>
      <w:proofErr w:type="spellEnd"/>
      <w:r w:rsidR="00DB2D37">
        <w:rPr>
          <w:b/>
          <w:bCs/>
        </w:rPr>
        <w:t>:</w:t>
      </w:r>
      <w:r>
        <w:br/>
        <w:t>VISUEEL</w:t>
      </w:r>
      <w:r w:rsidR="00DB2D37">
        <w:t xml:space="preserve">: </w:t>
      </w:r>
      <w:r>
        <w:t xml:space="preserve">Een </w:t>
      </w:r>
      <w:proofErr w:type="spellStart"/>
      <w:r>
        <w:t>bleek</w:t>
      </w:r>
      <w:proofErr w:type="spellEnd"/>
      <w:r>
        <w:t xml:space="preserve"> </w:t>
      </w:r>
      <w:proofErr w:type="spellStart"/>
      <w:r>
        <w:t>zalmroze</w:t>
      </w:r>
      <w:proofErr w:type="spellEnd"/>
      <w:r>
        <w:t xml:space="preserve"> </w:t>
      </w:r>
      <w:proofErr w:type="spellStart"/>
      <w:r>
        <w:t>kleur</w:t>
      </w:r>
      <w:proofErr w:type="spellEnd"/>
      <w:r>
        <w:t xml:space="preserve"> met </w:t>
      </w:r>
      <w:proofErr w:type="spellStart"/>
      <w:r>
        <w:t>violette</w:t>
      </w:r>
      <w:proofErr w:type="spellEnd"/>
      <w:r>
        <w:t xml:space="preserve"> en blauwe reflecties, </w:t>
      </w:r>
      <w:proofErr w:type="spellStart"/>
      <w:r>
        <w:t>vergezeld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fijne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aanhoudende</w:t>
      </w:r>
      <w:proofErr w:type="spellEnd"/>
      <w:r>
        <w:t xml:space="preserve"> </w:t>
      </w:r>
      <w:proofErr w:type="spellStart"/>
      <w:r>
        <w:t>bubbel</w:t>
      </w:r>
      <w:proofErr w:type="spellEnd"/>
      <w:r>
        <w:t>.</w:t>
      </w:r>
      <w:r w:rsidR="004F5F64">
        <w:br/>
      </w:r>
      <w:r>
        <w:t>NEUS</w:t>
      </w:r>
      <w:r w:rsidR="00DB2D37">
        <w:t xml:space="preserve">:  </w:t>
      </w:r>
      <w:r>
        <w:t xml:space="preserve">In de </w:t>
      </w:r>
      <w:proofErr w:type="spellStart"/>
      <w:r>
        <w:t>neus</w:t>
      </w:r>
      <w:proofErr w:type="spellEnd"/>
      <w:r>
        <w:t xml:space="preserve"> </w:t>
      </w:r>
      <w:proofErr w:type="spellStart"/>
      <w:r>
        <w:t>domineren</w:t>
      </w:r>
      <w:proofErr w:type="spellEnd"/>
      <w:r>
        <w:t xml:space="preserve"> aroma’s van rood fruit, bessen </w:t>
      </w:r>
      <w:proofErr w:type="spellStart"/>
      <w:r>
        <w:t>en</w:t>
      </w:r>
      <w:proofErr w:type="spellEnd"/>
      <w:r>
        <w:t xml:space="preserve"> </w:t>
      </w:r>
      <w:proofErr w:type="spellStart"/>
      <w:r>
        <w:t>bloemige</w:t>
      </w:r>
      <w:proofErr w:type="spellEnd"/>
      <w:r>
        <w:t xml:space="preserve"> nuances, </w:t>
      </w:r>
      <w:proofErr w:type="spellStart"/>
      <w:r>
        <w:t>vergezeld</w:t>
      </w:r>
      <w:proofErr w:type="spellEnd"/>
      <w:r>
        <w:t xml:space="preserve"> van </w:t>
      </w:r>
      <w:proofErr w:type="spellStart"/>
      <w:r>
        <w:t>steenvruchten</w:t>
      </w:r>
      <w:proofErr w:type="spellEnd"/>
      <w:r>
        <w:t>.</w:t>
      </w:r>
      <w:r w:rsidR="004F5F64">
        <w:br/>
      </w:r>
      <w:r>
        <w:t>MONDGEVOEL</w:t>
      </w:r>
      <w:r w:rsidR="00DB2D37">
        <w:t xml:space="preserve">: </w:t>
      </w:r>
      <w:proofErr w:type="spellStart"/>
      <w:r>
        <w:t>Verfrissend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aangenaam</w:t>
      </w:r>
      <w:proofErr w:type="spellEnd"/>
      <w:r>
        <w:t xml:space="preserve"> in de mond met een gemiddelde zuurgraad en tonen van rood fruit, versterkt door de aangename en verfrissende sprankeling.</w:t>
      </w:r>
      <w:r>
        <w:br/>
      </w:r>
      <w:r>
        <w:br/>
      </w:r>
      <w:proofErr w:type="spellStart"/>
      <w:r w:rsidR="00DB2D37" w:rsidRPr="00DB2D37">
        <w:rPr>
          <w:b/>
          <w:bCs/>
        </w:rPr>
        <w:t>Foodpairing</w:t>
      </w:r>
      <w:proofErr w:type="spellEnd"/>
      <w:r w:rsidR="00DB2D37">
        <w:t>:</w:t>
      </w:r>
      <w:r>
        <w:br/>
        <w:t xml:space="preserve">Win Rosé </w:t>
      </w:r>
      <w:proofErr w:type="spellStart"/>
      <w:r>
        <w:t>Espumoso</w:t>
      </w:r>
      <w:proofErr w:type="spellEnd"/>
      <w:r>
        <w:t xml:space="preserve"> </w:t>
      </w:r>
      <w:r w:rsidR="00CD5D45">
        <w:t>0%</w:t>
      </w:r>
      <w:r>
        <w:t xml:space="preserve"> is </w:t>
      </w:r>
      <w:proofErr w:type="spellStart"/>
      <w:r>
        <w:t>ideaal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combineren</w:t>
      </w:r>
      <w:proofErr w:type="spellEnd"/>
      <w:r>
        <w:t xml:space="preserve"> met lichte en frisse gerechten, zoals salades, gegrilde groenten, vis en zeevruchten. Het kan ook worden geserveerd met lichte desserts zoals vruchtentaarten of ijs.</w:t>
      </w:r>
      <w:r>
        <w:br/>
      </w:r>
    </w:p>
    <w:sectPr w:rsidR="000A1DBD" w:rsidSect="00DB2D37">
      <w:pgSz w:w="12240" w:h="15840"/>
      <w:pgMar w:top="720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1076994">
    <w:abstractNumId w:val="8"/>
  </w:num>
  <w:num w:numId="2" w16cid:durableId="1415006157">
    <w:abstractNumId w:val="6"/>
  </w:num>
  <w:num w:numId="3" w16cid:durableId="1136413921">
    <w:abstractNumId w:val="5"/>
  </w:num>
  <w:num w:numId="4" w16cid:durableId="1664043961">
    <w:abstractNumId w:val="4"/>
  </w:num>
  <w:num w:numId="5" w16cid:durableId="937366188">
    <w:abstractNumId w:val="7"/>
  </w:num>
  <w:num w:numId="6" w16cid:durableId="206645482">
    <w:abstractNumId w:val="3"/>
  </w:num>
  <w:num w:numId="7" w16cid:durableId="1663584604">
    <w:abstractNumId w:val="2"/>
  </w:num>
  <w:num w:numId="8" w16cid:durableId="983119424">
    <w:abstractNumId w:val="1"/>
  </w:num>
  <w:num w:numId="9" w16cid:durableId="72656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DBD"/>
    <w:rsid w:val="0015074B"/>
    <w:rsid w:val="0029639D"/>
    <w:rsid w:val="00326F90"/>
    <w:rsid w:val="003D3735"/>
    <w:rsid w:val="004E1960"/>
    <w:rsid w:val="004F5F64"/>
    <w:rsid w:val="0053656E"/>
    <w:rsid w:val="0054745A"/>
    <w:rsid w:val="008164F2"/>
    <w:rsid w:val="00A12359"/>
    <w:rsid w:val="00AA1D8D"/>
    <w:rsid w:val="00B47730"/>
    <w:rsid w:val="00CB0664"/>
    <w:rsid w:val="00CD5D45"/>
    <w:rsid w:val="00DB2D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5C893"/>
  <w14:defaultImageDpi w14:val="300"/>
  <w15:docId w15:val="{380B9835-6CCC-4BE5-B3D6-24E125A9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7B3844A19D0419A5C8A461EF6B078" ma:contentTypeVersion="18" ma:contentTypeDescription="Een nieuw document maken." ma:contentTypeScope="" ma:versionID="5d92f330c102607a615ad53c9cc2a04a">
  <xsd:schema xmlns:xsd="http://www.w3.org/2001/XMLSchema" xmlns:xs="http://www.w3.org/2001/XMLSchema" xmlns:p="http://schemas.microsoft.com/office/2006/metadata/properties" xmlns:ns2="8ad10229-889b-4cad-be36-38a65523d68e" xmlns:ns3="e956be37-474c-4639-872a-2265505ceba5" targetNamespace="http://schemas.microsoft.com/office/2006/metadata/properties" ma:root="true" ma:fieldsID="a433d36a5947892b0efaf5e82b56c356" ns2:_="" ns3:_="">
    <xsd:import namespace="8ad10229-889b-4cad-be36-38a65523d68e"/>
    <xsd:import namespace="e956be37-474c-4639-872a-2265505ce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10229-889b-4cad-be36-38a65523d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e8f86d5-99e5-4ae8-8a9a-dc19913c32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6be37-474c-4639-872a-2265505ce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d30a4b-ab07-489a-8a79-326a67ba2b91}" ma:internalName="TaxCatchAll" ma:showField="CatchAllData" ma:web="e956be37-474c-4639-872a-2265505ce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d10229-889b-4cad-be36-38a65523d68e">
      <Terms xmlns="http://schemas.microsoft.com/office/infopath/2007/PartnerControls"/>
    </lcf76f155ced4ddcb4097134ff3c332f>
    <TaxCatchAll xmlns="e956be37-474c-4639-872a-2265505ceba5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F3976-FD4B-4412-B6C8-3C97F29FCB16}"/>
</file>

<file path=customXml/itemProps3.xml><?xml version="1.0" encoding="utf-8"?>
<ds:datastoreItem xmlns:ds="http://schemas.openxmlformats.org/officeDocument/2006/customXml" ds:itemID="{6C593F0D-B553-4D71-8F39-4AB8C869F65A}"/>
</file>

<file path=customXml/itemProps4.xml><?xml version="1.0" encoding="utf-8"?>
<ds:datastoreItem xmlns:ds="http://schemas.openxmlformats.org/officeDocument/2006/customXml" ds:itemID="{DB4AF2C3-AD72-4C06-B8C1-531DD2A848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Dieleman</cp:lastModifiedBy>
  <cp:revision>7</cp:revision>
  <dcterms:created xsi:type="dcterms:W3CDTF">2013-12-23T23:15:00Z</dcterms:created>
  <dcterms:modified xsi:type="dcterms:W3CDTF">2025-01-10T08:53:00Z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0x01010072E7B3844A19D0419A5C8A461EF6B078</vt:lpwstr>
  </property>
</Properties>
</file>