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1C25" w14:textId="19F3BE7E" w:rsidR="007D3F0F" w:rsidRDefault="00000000" w:rsidP="00B6486F">
      <w:pPr>
        <w:pStyle w:val="Kop1"/>
      </w:pPr>
      <w:proofErr w:type="spellStart"/>
      <w:r>
        <w:t>Productinformatie</w:t>
      </w:r>
      <w:proofErr w:type="spellEnd"/>
      <w:r>
        <w:t xml:space="preserve">: Win </w:t>
      </w:r>
      <w:proofErr w:type="spellStart"/>
      <w:r>
        <w:t>Espumoso</w:t>
      </w:r>
      <w:proofErr w:type="spellEnd"/>
      <w:r>
        <w:t xml:space="preserve"> </w:t>
      </w:r>
      <w:r w:rsidR="009058D8">
        <w:t>0%</w:t>
      </w:r>
    </w:p>
    <w:p w14:paraId="49F6721C" w14:textId="77777777" w:rsidR="007D3F0F" w:rsidRDefault="007D3F0F"/>
    <w:p w14:paraId="4A149B95" w14:textId="6A1EEBB7" w:rsidR="007D3F0F" w:rsidRDefault="00000000">
      <w:proofErr w:type="spellStart"/>
      <w:r>
        <w:t>Wijnhuis</w:t>
      </w:r>
      <w:proofErr w:type="spellEnd"/>
      <w:r>
        <w:t xml:space="preserve">: </w:t>
      </w:r>
      <w:r w:rsidR="00B6486F">
        <w:t xml:space="preserve">Grupo </w:t>
      </w:r>
      <w:proofErr w:type="spellStart"/>
      <w:r w:rsidR="00B6486F">
        <w:t>Matarromera</w:t>
      </w:r>
      <w:proofErr w:type="spellEnd"/>
      <w:r w:rsidR="00B6486F">
        <w:br/>
      </w:r>
      <w:proofErr w:type="spellStart"/>
      <w:r>
        <w:t>Maatschappelijke</w:t>
      </w:r>
      <w:proofErr w:type="spellEnd"/>
      <w:r>
        <w:t xml:space="preserve"> </w:t>
      </w:r>
      <w:proofErr w:type="spellStart"/>
      <w:r>
        <w:t>zetel</w:t>
      </w:r>
      <w:proofErr w:type="spellEnd"/>
      <w:r>
        <w:t>: SINALCOHOL, S.L.</w:t>
      </w:r>
      <w:r w:rsidR="00B6486F">
        <w:br/>
      </w:r>
      <w:r>
        <w:t xml:space="preserve">Land van </w:t>
      </w:r>
      <w:proofErr w:type="spellStart"/>
      <w:r>
        <w:t>herkomst</w:t>
      </w:r>
      <w:proofErr w:type="spellEnd"/>
      <w:r>
        <w:t xml:space="preserve">: </w:t>
      </w:r>
      <w:proofErr w:type="spellStart"/>
      <w:r>
        <w:t>Spanje</w:t>
      </w:r>
      <w:proofErr w:type="spellEnd"/>
      <w:r w:rsidR="0008605D">
        <w:t xml:space="preserve"> (Castilla-y-León)</w:t>
      </w:r>
      <w:r w:rsidR="00B6486F">
        <w:br/>
      </w:r>
      <w:proofErr w:type="spellStart"/>
      <w:r>
        <w:t>Flesformaat</w:t>
      </w:r>
      <w:proofErr w:type="spellEnd"/>
      <w:r>
        <w:t>: 75 cl.</w:t>
      </w:r>
      <w:r w:rsidR="00B6486F">
        <w:br/>
      </w:r>
      <w:proofErr w:type="spellStart"/>
      <w:r>
        <w:t>Alcoholgehalte</w:t>
      </w:r>
      <w:proofErr w:type="spellEnd"/>
      <w:r>
        <w:t>: 0%</w:t>
      </w:r>
    </w:p>
    <w:p w14:paraId="7C504A96" w14:textId="731CCE62" w:rsidR="007D3F0F" w:rsidRDefault="00000000">
      <w:proofErr w:type="spellStart"/>
      <w:r w:rsidRPr="00B6486F">
        <w:rPr>
          <w:b/>
          <w:bCs/>
        </w:rPr>
        <w:t>Ingrediëntenlijst</w:t>
      </w:r>
      <w:proofErr w:type="spellEnd"/>
      <w:r>
        <w:t>:</w:t>
      </w:r>
      <w:r w:rsidR="00B6486F">
        <w:t xml:space="preserve"> </w:t>
      </w:r>
      <w:proofErr w:type="spellStart"/>
      <w:r>
        <w:t>Gedealcoholiseerde</w:t>
      </w:r>
      <w:proofErr w:type="spellEnd"/>
      <w:r>
        <w:t xml:space="preserve"> </w:t>
      </w:r>
      <w:proofErr w:type="spellStart"/>
      <w:r>
        <w:t>witte</w:t>
      </w:r>
      <w:proofErr w:type="spellEnd"/>
      <w:r>
        <w:t xml:space="preserve"> </w:t>
      </w:r>
      <w:proofErr w:type="spellStart"/>
      <w:r>
        <w:t>wijn</w:t>
      </w:r>
      <w:proofErr w:type="spellEnd"/>
      <w:r>
        <w:t xml:space="preserve"> van de Verdejo-variëteit (90%), druivensap, antioxidant (E-330, E-224), conserveermiddelen (E-202, E-211) en koolzuuranhydride.</w:t>
      </w:r>
    </w:p>
    <w:p w14:paraId="533D458D" w14:textId="77777777" w:rsidR="007D3F0F" w:rsidRDefault="00000000">
      <w:proofErr w:type="spellStart"/>
      <w:r>
        <w:t>Allergenen</w:t>
      </w:r>
      <w:proofErr w:type="spellEnd"/>
      <w:r>
        <w:t xml:space="preserve">: </w:t>
      </w:r>
      <w:proofErr w:type="spellStart"/>
      <w:r>
        <w:t>Bevat</w:t>
      </w:r>
      <w:proofErr w:type="spellEnd"/>
      <w:r>
        <w:t xml:space="preserve"> </w:t>
      </w:r>
      <w:proofErr w:type="spellStart"/>
      <w:r>
        <w:t>sulfieten</w:t>
      </w:r>
      <w:proofErr w:type="spellEnd"/>
      <w:r>
        <w:t>.</w:t>
      </w:r>
    </w:p>
    <w:p w14:paraId="3BD4BABF" w14:textId="6807A03C" w:rsidR="007D3F0F" w:rsidRDefault="00000000">
      <w:proofErr w:type="spellStart"/>
      <w:r w:rsidRPr="00B6486F">
        <w:rPr>
          <w:b/>
          <w:bCs/>
        </w:rPr>
        <w:t>Voedingsinformatie</w:t>
      </w:r>
      <w:proofErr w:type="spellEnd"/>
      <w:r w:rsidRPr="00B6486F">
        <w:rPr>
          <w:b/>
          <w:bCs/>
        </w:rPr>
        <w:t>:</w:t>
      </w:r>
      <w:r w:rsidR="00B6486F">
        <w:rPr>
          <w:b/>
          <w:bCs/>
        </w:rPr>
        <w:t xml:space="preserve"> </w:t>
      </w:r>
      <w:r>
        <w:t>Energie: 121kJ/28Kcal. Vet: minder dan 0,1g, waarvan verzadigde vetzuren minder dan 0,1g. Koolhydraten: 7,1g, waarvan suikers 6g. Eiwitten: minder dan 0,7g. Zout: 0,019g.</w:t>
      </w:r>
    </w:p>
    <w:p w14:paraId="22DF4F58" w14:textId="77777777" w:rsidR="00B6486F" w:rsidRDefault="00000000">
      <w:proofErr w:type="spellStart"/>
      <w:r w:rsidRPr="00B6486F">
        <w:rPr>
          <w:b/>
          <w:bCs/>
        </w:rPr>
        <w:t>Bewaring</w:t>
      </w:r>
      <w:proofErr w:type="spellEnd"/>
      <w:r>
        <w:t xml:space="preserve">: </w:t>
      </w:r>
      <w:proofErr w:type="spellStart"/>
      <w:r>
        <w:t>Bewaar</w:t>
      </w:r>
      <w:proofErr w:type="spellEnd"/>
      <w:r>
        <w:t xml:space="preserve"> op </w:t>
      </w:r>
      <w:proofErr w:type="spellStart"/>
      <w:r>
        <w:t>een</w:t>
      </w:r>
      <w:proofErr w:type="spellEnd"/>
      <w:r>
        <w:t xml:space="preserve"> koele, droge </w:t>
      </w:r>
      <w:proofErr w:type="spellStart"/>
      <w:r>
        <w:t>plaats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de </w:t>
      </w:r>
      <w:proofErr w:type="spellStart"/>
      <w:r>
        <w:t>buurt</w:t>
      </w:r>
      <w:proofErr w:type="spellEnd"/>
      <w:r>
        <w:t xml:space="preserve"> van </w:t>
      </w:r>
      <w:proofErr w:type="spellStart"/>
      <w:r>
        <w:t>zonlicht</w:t>
      </w:r>
      <w:proofErr w:type="spellEnd"/>
      <w:r>
        <w:t>.</w:t>
      </w:r>
    </w:p>
    <w:p w14:paraId="65350470" w14:textId="60150EA2" w:rsidR="007D3F0F" w:rsidRDefault="00000000">
      <w:proofErr w:type="spellStart"/>
      <w:r w:rsidRPr="00B6486F">
        <w:rPr>
          <w:b/>
          <w:bCs/>
        </w:rPr>
        <w:t>Serveertemperatuur</w:t>
      </w:r>
      <w:proofErr w:type="spellEnd"/>
      <w:r w:rsidRPr="00B6486F">
        <w:rPr>
          <w:b/>
          <w:bCs/>
        </w:rPr>
        <w:t>:</w:t>
      </w:r>
      <w:r>
        <w:t xml:space="preserve"> </w:t>
      </w:r>
      <w:proofErr w:type="spellStart"/>
      <w:r>
        <w:t>Serveren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5-6ºC.</w:t>
      </w:r>
    </w:p>
    <w:p w14:paraId="36E39D52" w14:textId="24369386" w:rsidR="007D3F0F" w:rsidRDefault="00FC562B">
      <w:proofErr w:type="spellStart"/>
      <w:r>
        <w:rPr>
          <w:b/>
          <w:bCs/>
        </w:rPr>
        <w:t>Productie</w:t>
      </w:r>
      <w:proofErr w:type="spellEnd"/>
      <w:r>
        <w:rPr>
          <w:b/>
          <w:bCs/>
        </w:rPr>
        <w:t xml:space="preserve">: </w:t>
      </w:r>
      <w:r w:rsidR="00000000">
        <w:t xml:space="preserve">Win </w:t>
      </w:r>
      <w:proofErr w:type="spellStart"/>
      <w:r w:rsidR="00000000">
        <w:t>Espumoso</w:t>
      </w:r>
      <w:proofErr w:type="spellEnd"/>
      <w:r w:rsidR="00000000">
        <w:t xml:space="preserve"> </w:t>
      </w:r>
      <w:r w:rsidR="000B3378">
        <w:t>O%</w:t>
      </w:r>
      <w:r w:rsidR="00000000">
        <w:t xml:space="preserve"> is </w:t>
      </w:r>
      <w:proofErr w:type="spellStart"/>
      <w:r w:rsidR="000B3378">
        <w:t>gemaakt</w:t>
      </w:r>
      <w:proofErr w:type="spellEnd"/>
      <w:r w:rsidR="000B3378">
        <w:t xml:space="preserve"> </w:t>
      </w:r>
      <w:proofErr w:type="spellStart"/>
      <w:r w:rsidR="000B3378">
        <w:t>uit</w:t>
      </w:r>
      <w:proofErr w:type="spellEnd"/>
      <w:r w:rsidR="000B3378">
        <w:t xml:space="preserve"> </w:t>
      </w:r>
      <w:proofErr w:type="spellStart"/>
      <w:r w:rsidR="00000000">
        <w:t>een</w:t>
      </w:r>
      <w:proofErr w:type="spellEnd"/>
      <w:r w:rsidR="00000000">
        <w:t xml:space="preserve"> </w:t>
      </w:r>
      <w:proofErr w:type="spellStart"/>
      <w:r w:rsidR="00000000">
        <w:t>witte</w:t>
      </w:r>
      <w:proofErr w:type="spellEnd"/>
      <w:r w:rsidR="00000000">
        <w:t xml:space="preserve"> </w:t>
      </w:r>
      <w:proofErr w:type="spellStart"/>
      <w:r w:rsidR="00000000">
        <w:t>wijn</w:t>
      </w:r>
      <w:proofErr w:type="spellEnd"/>
      <w:r w:rsidR="00000000">
        <w:t xml:space="preserve"> </w:t>
      </w:r>
      <w:proofErr w:type="spellStart"/>
      <w:r w:rsidR="00000000">
        <w:t>gemaakt</w:t>
      </w:r>
      <w:proofErr w:type="spellEnd"/>
      <w:r w:rsidR="00000000">
        <w:t xml:space="preserve"> </w:t>
      </w:r>
      <w:r w:rsidR="000B3378">
        <w:t xml:space="preserve">van </w:t>
      </w:r>
      <w:proofErr w:type="spellStart"/>
      <w:r w:rsidR="000B3378">
        <w:t>hoofdzakelijk</w:t>
      </w:r>
      <w:proofErr w:type="spellEnd"/>
      <w:r w:rsidR="000B3378">
        <w:t xml:space="preserve"> Verdejo-</w:t>
      </w:r>
      <w:proofErr w:type="spellStart"/>
      <w:r w:rsidR="000B3378">
        <w:t>druiven</w:t>
      </w:r>
      <w:proofErr w:type="spellEnd"/>
      <w:r w:rsidR="000B3378">
        <w:t xml:space="preserve">, </w:t>
      </w:r>
      <w:proofErr w:type="spellStart"/>
      <w:r w:rsidR="000B3378">
        <w:t>aangevuld</w:t>
      </w:r>
      <w:proofErr w:type="spellEnd"/>
      <w:r w:rsidR="000B3378">
        <w:t xml:space="preserve"> met </w:t>
      </w:r>
      <w:proofErr w:type="spellStart"/>
      <w:r w:rsidR="000B3378">
        <w:t>een</w:t>
      </w:r>
      <w:proofErr w:type="spellEnd"/>
      <w:r w:rsidR="000B3378">
        <w:t xml:space="preserve"> </w:t>
      </w:r>
      <w:proofErr w:type="spellStart"/>
      <w:r w:rsidR="000B3378">
        <w:t>beetje</w:t>
      </w:r>
      <w:proofErr w:type="spellEnd"/>
      <w:r w:rsidR="000B3378">
        <w:t xml:space="preserve"> Sauvignon Blanc (fruit) </w:t>
      </w:r>
      <w:proofErr w:type="spellStart"/>
      <w:r w:rsidR="000B3378">
        <w:t>en</w:t>
      </w:r>
      <w:proofErr w:type="spellEnd"/>
      <w:r w:rsidR="000B3378">
        <w:t xml:space="preserve"> </w:t>
      </w:r>
      <w:proofErr w:type="spellStart"/>
      <w:r w:rsidR="000B3378">
        <w:t>Viura</w:t>
      </w:r>
      <w:proofErr w:type="spellEnd"/>
      <w:r w:rsidR="000B3378">
        <w:t xml:space="preserve"> (</w:t>
      </w:r>
      <w:proofErr w:type="spellStart"/>
      <w:r w:rsidR="000B3378">
        <w:t>frisheid</w:t>
      </w:r>
      <w:proofErr w:type="spellEnd"/>
      <w:r w:rsidR="000B3378">
        <w:t xml:space="preserve">), Zonder </w:t>
      </w:r>
      <w:proofErr w:type="spellStart"/>
      <w:r w:rsidR="000B3378">
        <w:t>houtrijping</w:t>
      </w:r>
      <w:proofErr w:type="spellEnd"/>
      <w:r w:rsidR="000B3378">
        <w:t xml:space="preserve"> </w:t>
      </w:r>
      <w:proofErr w:type="spellStart"/>
      <w:r w:rsidR="000B3378">
        <w:t>en</w:t>
      </w:r>
      <w:proofErr w:type="spellEnd"/>
      <w:r w:rsidR="000B3378">
        <w:t xml:space="preserve"> </w:t>
      </w:r>
      <w:proofErr w:type="spellStart"/>
      <w:r w:rsidR="000B3378">
        <w:t>gefermenteerd</w:t>
      </w:r>
      <w:proofErr w:type="spellEnd"/>
      <w:r w:rsidR="000B3378">
        <w:t xml:space="preserve"> in </w:t>
      </w:r>
      <w:proofErr w:type="spellStart"/>
      <w:r w:rsidR="000B3378">
        <w:t>roestvrijstalen</w:t>
      </w:r>
      <w:proofErr w:type="spellEnd"/>
      <w:r w:rsidR="000B3378">
        <w:t xml:space="preserve"> tanks </w:t>
      </w:r>
      <w:proofErr w:type="spellStart"/>
      <w:r w:rsidR="000B3378">
        <w:t>en</w:t>
      </w:r>
      <w:proofErr w:type="spellEnd"/>
      <w:r w:rsidR="000B3378">
        <w:t xml:space="preserve"> </w:t>
      </w:r>
      <w:proofErr w:type="spellStart"/>
      <w:r w:rsidR="000B3378">
        <w:t>geproduceerd</w:t>
      </w:r>
      <w:proofErr w:type="spellEnd"/>
      <w:r w:rsidR="000B3378">
        <w:t xml:space="preserve"> via </w:t>
      </w:r>
      <w:proofErr w:type="spellStart"/>
      <w:r w:rsidR="000B3378">
        <w:t>een</w:t>
      </w:r>
      <w:proofErr w:type="spellEnd"/>
      <w:r w:rsidR="000B3378">
        <w:t xml:space="preserve"> medium lang </w:t>
      </w:r>
      <w:proofErr w:type="spellStart"/>
      <w:r w:rsidR="000B3378">
        <w:t>maceratieproces</w:t>
      </w:r>
      <w:proofErr w:type="spellEnd"/>
      <w:r w:rsidR="000B3378">
        <w:t>.</w:t>
      </w:r>
      <w:r w:rsidR="00000000">
        <w:t xml:space="preserve"> </w:t>
      </w:r>
      <w:proofErr w:type="spellStart"/>
      <w:r w:rsidR="00000000">
        <w:t>Dankzij</w:t>
      </w:r>
      <w:proofErr w:type="spellEnd"/>
      <w:r w:rsidR="00000000">
        <w:t xml:space="preserve"> </w:t>
      </w:r>
      <w:proofErr w:type="spellStart"/>
      <w:r w:rsidR="00000000">
        <w:t>een</w:t>
      </w:r>
      <w:proofErr w:type="spellEnd"/>
      <w:r w:rsidR="00000000">
        <w:t xml:space="preserve"> </w:t>
      </w:r>
      <w:proofErr w:type="spellStart"/>
      <w:r w:rsidR="00000000">
        <w:t>uniek</w:t>
      </w:r>
      <w:proofErr w:type="spellEnd"/>
      <w:r w:rsidR="00000000">
        <w:t xml:space="preserve"> </w:t>
      </w:r>
      <w:proofErr w:type="spellStart"/>
      <w:r w:rsidR="00000000">
        <w:t>gepatenteerd</w:t>
      </w:r>
      <w:proofErr w:type="spellEnd"/>
      <w:r w:rsidR="00000000">
        <w:t xml:space="preserve"> </w:t>
      </w:r>
      <w:r w:rsidR="0008605D">
        <w:t>process (spinning cone system)</w:t>
      </w:r>
      <w:r w:rsidR="00000000">
        <w:t xml:space="preserve"> </w:t>
      </w:r>
      <w:proofErr w:type="spellStart"/>
      <w:r w:rsidR="00000000">
        <w:t>word</w:t>
      </w:r>
      <w:r w:rsidR="00015475">
        <w:t>t</w:t>
      </w:r>
      <w:proofErr w:type="spellEnd"/>
      <w:r w:rsidR="00015475">
        <w:t xml:space="preserve"> de </w:t>
      </w:r>
      <w:proofErr w:type="spellStart"/>
      <w:r w:rsidR="00015475">
        <w:t>ethylalcohol</w:t>
      </w:r>
      <w:proofErr w:type="spellEnd"/>
      <w:r w:rsidR="00015475">
        <w:t xml:space="preserve"> </w:t>
      </w:r>
      <w:proofErr w:type="spellStart"/>
      <w:r w:rsidR="00015475">
        <w:t>verwijderd</w:t>
      </w:r>
      <w:proofErr w:type="spellEnd"/>
      <w:r w:rsidR="00015475">
        <w:t xml:space="preserve"> maar</w:t>
      </w:r>
      <w:r w:rsidR="00000000">
        <w:t xml:space="preserve"> de </w:t>
      </w:r>
      <w:proofErr w:type="spellStart"/>
      <w:r w:rsidR="00000000">
        <w:t>polyfenolen</w:t>
      </w:r>
      <w:proofErr w:type="spellEnd"/>
      <w:r w:rsidR="00015475">
        <w:t xml:space="preserve">, </w:t>
      </w:r>
      <w:proofErr w:type="spellStart"/>
      <w:r w:rsidR="00015475">
        <w:t>antioxidanten</w:t>
      </w:r>
      <w:proofErr w:type="spellEnd"/>
      <w:r w:rsidR="00000000">
        <w:t xml:space="preserve"> </w:t>
      </w:r>
      <w:proofErr w:type="spellStart"/>
      <w:r w:rsidR="00000000">
        <w:t>en</w:t>
      </w:r>
      <w:proofErr w:type="spellEnd"/>
      <w:r w:rsidR="00000000">
        <w:t xml:space="preserve"> aroma’s </w:t>
      </w:r>
      <w:proofErr w:type="spellStart"/>
      <w:r w:rsidR="00000000">
        <w:t>behouden</w:t>
      </w:r>
      <w:proofErr w:type="spellEnd"/>
      <w:r w:rsidR="00000000">
        <w:t xml:space="preserve">, </w:t>
      </w:r>
      <w:proofErr w:type="spellStart"/>
      <w:r w:rsidR="00000000">
        <w:t>waardoor</w:t>
      </w:r>
      <w:proofErr w:type="spellEnd"/>
      <w:r w:rsidR="00000000">
        <w:t xml:space="preserve"> </w:t>
      </w:r>
      <w:proofErr w:type="spellStart"/>
      <w:r w:rsidR="00000000">
        <w:t>een</w:t>
      </w:r>
      <w:proofErr w:type="spellEnd"/>
      <w:r w:rsidR="00000000">
        <w:t xml:space="preserve"> </w:t>
      </w:r>
      <w:proofErr w:type="spellStart"/>
      <w:r w:rsidR="00000000">
        <w:t>organoleptische</w:t>
      </w:r>
      <w:proofErr w:type="spellEnd"/>
      <w:r w:rsidR="00000000">
        <w:t xml:space="preserve"> </w:t>
      </w:r>
      <w:proofErr w:type="spellStart"/>
      <w:r w:rsidR="00000000">
        <w:t>reconstructie</w:t>
      </w:r>
      <w:proofErr w:type="spellEnd"/>
      <w:r w:rsidR="00000000">
        <w:t xml:space="preserve"> </w:t>
      </w:r>
      <w:proofErr w:type="spellStart"/>
      <w:r w:rsidR="00000000">
        <w:t>mogelijk</w:t>
      </w:r>
      <w:proofErr w:type="spellEnd"/>
      <w:r w:rsidR="00000000">
        <w:t xml:space="preserve"> is</w:t>
      </w:r>
      <w:r w:rsidR="00015475">
        <w:t xml:space="preserve">. De </w:t>
      </w:r>
      <w:proofErr w:type="spellStart"/>
      <w:r w:rsidR="00015475">
        <w:t>bubbels</w:t>
      </w:r>
      <w:proofErr w:type="spellEnd"/>
      <w:r w:rsidR="00015475">
        <w:t xml:space="preserve"> </w:t>
      </w:r>
      <w:proofErr w:type="spellStart"/>
      <w:r w:rsidR="00015475">
        <w:t>worden</w:t>
      </w:r>
      <w:proofErr w:type="spellEnd"/>
      <w:r w:rsidR="00015475">
        <w:t xml:space="preserve"> </w:t>
      </w:r>
      <w:proofErr w:type="spellStart"/>
      <w:r w:rsidR="00015475">
        <w:t>toegevoegd</w:t>
      </w:r>
      <w:proofErr w:type="spellEnd"/>
      <w:r w:rsidR="00015475">
        <w:t xml:space="preserve"> </w:t>
      </w:r>
      <w:proofErr w:type="spellStart"/>
      <w:r w:rsidR="00015475">
        <w:t>ontstaan</w:t>
      </w:r>
      <w:proofErr w:type="spellEnd"/>
      <w:r w:rsidR="00015475">
        <w:t xml:space="preserve"> door </w:t>
      </w:r>
      <w:proofErr w:type="spellStart"/>
      <w:r w:rsidR="00015475">
        <w:t>injectie</w:t>
      </w:r>
      <w:proofErr w:type="spellEnd"/>
      <w:r w:rsidR="00015475">
        <w:t xml:space="preserve"> van </w:t>
      </w:r>
      <w:proofErr w:type="spellStart"/>
      <w:r w:rsidR="00015475">
        <w:t>koolzuur</w:t>
      </w:r>
      <w:proofErr w:type="spellEnd"/>
      <w:r w:rsidR="00015475">
        <w:t>.</w:t>
      </w:r>
      <w:r w:rsidR="000B3378">
        <w:br/>
      </w:r>
      <w:r w:rsidR="00000000">
        <w:t>.</w:t>
      </w:r>
    </w:p>
    <w:p w14:paraId="73DBBC62" w14:textId="77777777" w:rsidR="007D3F0F" w:rsidRPr="00B6486F" w:rsidRDefault="00000000">
      <w:pPr>
        <w:rPr>
          <w:b/>
          <w:bCs/>
        </w:rPr>
      </w:pPr>
      <w:proofErr w:type="spellStart"/>
      <w:r w:rsidRPr="00B6486F">
        <w:rPr>
          <w:b/>
          <w:bCs/>
        </w:rPr>
        <w:t>Proefnotities</w:t>
      </w:r>
      <w:proofErr w:type="spellEnd"/>
      <w:r w:rsidRPr="00B6486F">
        <w:rPr>
          <w:b/>
          <w:bCs/>
        </w:rPr>
        <w:t>:</w:t>
      </w:r>
    </w:p>
    <w:p w14:paraId="4FD6F44F" w14:textId="77777777" w:rsidR="007D3F0F" w:rsidRDefault="00000000">
      <w:r>
        <w:t>VISUEEL: Bleek strogeel met citroengele reflecties en fijne, aanhoudende bubbels.</w:t>
      </w:r>
    </w:p>
    <w:p w14:paraId="04676C85" w14:textId="77777777" w:rsidR="007D3F0F" w:rsidRDefault="00000000">
      <w:r>
        <w:t>NEUS: Aroma’s van kruiden en anijs zoals venkel, met tonen van groene appel en citrus.</w:t>
      </w:r>
    </w:p>
    <w:p w14:paraId="0EBADA6C" w14:textId="77777777" w:rsidR="007D3F0F" w:rsidRDefault="00000000">
      <w:r>
        <w:t>MONDGEVOEL: Aangename zuurgraad met hints van citrus en groene appel. Verfrissende sprankeling.</w:t>
      </w:r>
    </w:p>
    <w:p w14:paraId="315A2C3D" w14:textId="77777777" w:rsidR="007D3F0F" w:rsidRDefault="007D3F0F"/>
    <w:p w14:paraId="5B010F70" w14:textId="5B268F8F" w:rsidR="007D3F0F" w:rsidRDefault="00000000">
      <w:proofErr w:type="spellStart"/>
      <w:r w:rsidRPr="00B6486F">
        <w:rPr>
          <w:b/>
          <w:bCs/>
        </w:rPr>
        <w:t>Foodpairing</w:t>
      </w:r>
      <w:proofErr w:type="spellEnd"/>
      <w:r w:rsidRPr="00B6486F">
        <w:rPr>
          <w:b/>
          <w:bCs/>
        </w:rPr>
        <w:t>:</w:t>
      </w:r>
      <w:r w:rsidR="00015475">
        <w:rPr>
          <w:b/>
          <w:bCs/>
        </w:rPr>
        <w:br/>
      </w:r>
      <w:r>
        <w:t xml:space="preserve">Win </w:t>
      </w:r>
      <w:proofErr w:type="spellStart"/>
      <w:r>
        <w:t>Espumoso</w:t>
      </w:r>
      <w:proofErr w:type="spellEnd"/>
      <w:r>
        <w:t xml:space="preserve"> </w:t>
      </w:r>
      <w:r w:rsidR="00015475">
        <w:t>0%</w:t>
      </w:r>
      <w:r>
        <w:t xml:space="preserve"> is </w:t>
      </w:r>
      <w:r w:rsidR="00B6486F">
        <w:t xml:space="preserve">best </w:t>
      </w:r>
      <w:proofErr w:type="spellStart"/>
      <w:r>
        <w:t>heerlijk</w:t>
      </w:r>
      <w:proofErr w:type="spellEnd"/>
      <w:r>
        <w:t xml:space="preserve"> </w:t>
      </w:r>
      <w:proofErr w:type="spellStart"/>
      <w:r>
        <w:t>koud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serveren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past perfect </w:t>
      </w:r>
      <w:proofErr w:type="spellStart"/>
      <w:r>
        <w:t>bij</w:t>
      </w:r>
      <w:proofErr w:type="spellEnd"/>
      <w:r>
        <w:t xml:space="preserve"> vis, zeevruchten en salades. Het voegt een verfrissend element toe aan lichte gerechten en desserts.</w:t>
      </w:r>
    </w:p>
    <w:sectPr w:rsidR="007D3F0F" w:rsidSect="00DB2D37">
      <w:pgSz w:w="12240" w:h="15840"/>
      <w:pgMar w:top="720" w:right="720" w:bottom="62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1076994">
    <w:abstractNumId w:val="8"/>
  </w:num>
  <w:num w:numId="2" w16cid:durableId="1415006157">
    <w:abstractNumId w:val="6"/>
  </w:num>
  <w:num w:numId="3" w16cid:durableId="1136413921">
    <w:abstractNumId w:val="5"/>
  </w:num>
  <w:num w:numId="4" w16cid:durableId="1664043961">
    <w:abstractNumId w:val="4"/>
  </w:num>
  <w:num w:numId="5" w16cid:durableId="937366188">
    <w:abstractNumId w:val="7"/>
  </w:num>
  <w:num w:numId="6" w16cid:durableId="206645482">
    <w:abstractNumId w:val="3"/>
  </w:num>
  <w:num w:numId="7" w16cid:durableId="1663584604">
    <w:abstractNumId w:val="2"/>
  </w:num>
  <w:num w:numId="8" w16cid:durableId="983119424">
    <w:abstractNumId w:val="1"/>
  </w:num>
  <w:num w:numId="9" w16cid:durableId="726564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475"/>
    <w:rsid w:val="00034616"/>
    <w:rsid w:val="0006063C"/>
    <w:rsid w:val="0008605D"/>
    <w:rsid w:val="000A1DBD"/>
    <w:rsid w:val="000B3378"/>
    <w:rsid w:val="0015074B"/>
    <w:rsid w:val="0029639D"/>
    <w:rsid w:val="00326F90"/>
    <w:rsid w:val="003D3735"/>
    <w:rsid w:val="00694069"/>
    <w:rsid w:val="007D3F0F"/>
    <w:rsid w:val="00811DF2"/>
    <w:rsid w:val="009058D8"/>
    <w:rsid w:val="00A12359"/>
    <w:rsid w:val="00AA1D8D"/>
    <w:rsid w:val="00B47730"/>
    <w:rsid w:val="00B6486F"/>
    <w:rsid w:val="00CB0664"/>
    <w:rsid w:val="00DB2D37"/>
    <w:rsid w:val="00EE76C5"/>
    <w:rsid w:val="00FC56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F4403"/>
  <w14:defaultImageDpi w14:val="300"/>
  <w15:docId w15:val="{380B9835-6CCC-4BE5-B3D6-24E125A9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7B3844A19D0419A5C8A461EF6B078" ma:contentTypeVersion="18" ma:contentTypeDescription="Een nieuw document maken." ma:contentTypeScope="" ma:versionID="5d92f330c102607a615ad53c9cc2a04a">
  <xsd:schema xmlns:xsd="http://www.w3.org/2001/XMLSchema" xmlns:xs="http://www.w3.org/2001/XMLSchema" xmlns:p="http://schemas.microsoft.com/office/2006/metadata/properties" xmlns:ns2="8ad10229-889b-4cad-be36-38a65523d68e" xmlns:ns3="e956be37-474c-4639-872a-2265505ceba5" targetNamespace="http://schemas.microsoft.com/office/2006/metadata/properties" ma:root="true" ma:fieldsID="a433d36a5947892b0efaf5e82b56c356" ns2:_="" ns3:_="">
    <xsd:import namespace="8ad10229-889b-4cad-be36-38a65523d68e"/>
    <xsd:import namespace="e956be37-474c-4639-872a-2265505ce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10229-889b-4cad-be36-38a65523d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e8f86d5-99e5-4ae8-8a9a-dc19913c32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6be37-474c-4639-872a-2265505ce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d30a4b-ab07-489a-8a79-326a67ba2b91}" ma:internalName="TaxCatchAll" ma:showField="CatchAllData" ma:web="e956be37-474c-4639-872a-2265505ce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d10229-889b-4cad-be36-38a65523d68e">
      <Terms xmlns="http://schemas.microsoft.com/office/infopath/2007/PartnerControls"/>
    </lcf76f155ced4ddcb4097134ff3c332f>
    <TaxCatchAll xmlns="e956be37-474c-4639-872a-2265505ceba5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07EE07-A3A1-406E-B86A-625869C67C03}"/>
</file>

<file path=customXml/itemProps3.xml><?xml version="1.0" encoding="utf-8"?>
<ds:datastoreItem xmlns:ds="http://schemas.openxmlformats.org/officeDocument/2006/customXml" ds:itemID="{D84B0CA8-E97A-4BA3-B0B0-CA755495D393}"/>
</file>

<file path=customXml/itemProps4.xml><?xml version="1.0" encoding="utf-8"?>
<ds:datastoreItem xmlns:ds="http://schemas.openxmlformats.org/officeDocument/2006/customXml" ds:itemID="{1D569AAA-4D94-4F50-9D18-59F1ABFEE1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 Dieleman</cp:lastModifiedBy>
  <cp:revision>7</cp:revision>
  <dcterms:created xsi:type="dcterms:W3CDTF">2013-12-23T23:15:00Z</dcterms:created>
  <dcterms:modified xsi:type="dcterms:W3CDTF">2025-01-10T08:46:00Z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0x01010072E7B3844A19D0419A5C8A461EF6B078</vt:lpwstr>
  </property>
</Properties>
</file>