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B1ED" w14:textId="5F709C8F" w:rsidR="00D9185B" w:rsidRDefault="00000000" w:rsidP="00692CFB">
      <w:pPr>
        <w:pStyle w:val="Kop1"/>
      </w:pPr>
      <w:proofErr w:type="spellStart"/>
      <w:r>
        <w:t>Productinformatie</w:t>
      </w:r>
      <w:proofErr w:type="spellEnd"/>
      <w:r>
        <w:t xml:space="preserve">: Win Verdejo </w:t>
      </w:r>
      <w:r w:rsidR="00F3722B">
        <w:t>0%</w:t>
      </w:r>
    </w:p>
    <w:p w14:paraId="7173A53D" w14:textId="77777777" w:rsidR="00D9185B" w:rsidRDefault="00D9185B"/>
    <w:p w14:paraId="6C9CA299" w14:textId="5883CE19" w:rsidR="00D9185B" w:rsidRDefault="00000000">
      <w:proofErr w:type="spellStart"/>
      <w:r>
        <w:t>Wijnhuis</w:t>
      </w:r>
      <w:proofErr w:type="spellEnd"/>
      <w:r>
        <w:t xml:space="preserve">: </w:t>
      </w:r>
      <w:r w:rsidR="00692CFB">
        <w:t xml:space="preserve">Grupo </w:t>
      </w:r>
      <w:proofErr w:type="spellStart"/>
      <w:r w:rsidR="00692CFB">
        <w:t>Matarromera</w:t>
      </w:r>
      <w:proofErr w:type="spellEnd"/>
      <w:r w:rsidR="00692CFB">
        <w:br/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zetel</w:t>
      </w:r>
      <w:proofErr w:type="spellEnd"/>
      <w:r>
        <w:t>: SINALCOHOL, S.L.</w:t>
      </w:r>
      <w:r w:rsidR="00692CFB">
        <w:br/>
      </w:r>
      <w:r>
        <w:t xml:space="preserve">Land van </w:t>
      </w:r>
      <w:proofErr w:type="spellStart"/>
      <w:r>
        <w:t>herkomst</w:t>
      </w:r>
      <w:proofErr w:type="spellEnd"/>
      <w:r>
        <w:t xml:space="preserve">: </w:t>
      </w:r>
      <w:proofErr w:type="spellStart"/>
      <w:r>
        <w:t>Spanje</w:t>
      </w:r>
      <w:proofErr w:type="spellEnd"/>
      <w:r w:rsidR="00692CFB">
        <w:t xml:space="preserve"> </w:t>
      </w:r>
      <w:bookmarkStart w:id="0" w:name="_Hlk187389933"/>
      <w:r w:rsidR="00692CFB">
        <w:t>(Castilla-y-León)</w:t>
      </w:r>
      <w:bookmarkEnd w:id="0"/>
      <w:r w:rsidR="00692CFB">
        <w:br/>
      </w:r>
      <w:proofErr w:type="spellStart"/>
      <w:r>
        <w:t>Flesformaat</w:t>
      </w:r>
      <w:proofErr w:type="spellEnd"/>
      <w:r>
        <w:t>: 75 cl.</w:t>
      </w:r>
      <w:r w:rsidR="00692CFB">
        <w:br/>
      </w:r>
      <w:proofErr w:type="spellStart"/>
      <w:r>
        <w:t>Alcoholgehalte</w:t>
      </w:r>
      <w:proofErr w:type="spellEnd"/>
      <w:r>
        <w:t>: 0%</w:t>
      </w:r>
    </w:p>
    <w:p w14:paraId="606F4FF1" w14:textId="4A365BE7" w:rsidR="00D9185B" w:rsidRDefault="00692CFB">
      <w:r>
        <w:br/>
      </w:r>
      <w:proofErr w:type="spellStart"/>
      <w:r w:rsidR="00000000" w:rsidRPr="00692CFB">
        <w:rPr>
          <w:b/>
          <w:bCs/>
        </w:rPr>
        <w:t>Ingrediëntenlijst</w:t>
      </w:r>
      <w:proofErr w:type="spellEnd"/>
      <w:r w:rsidR="00000000">
        <w:t>:</w:t>
      </w:r>
      <w:r>
        <w:t xml:space="preserve"> </w:t>
      </w:r>
      <w:proofErr w:type="spellStart"/>
      <w:r w:rsidR="00000000">
        <w:t>Gedealcoholiseerde</w:t>
      </w:r>
      <w:proofErr w:type="spellEnd"/>
      <w:r w:rsidR="00000000">
        <w:t xml:space="preserve"> </w:t>
      </w:r>
      <w:proofErr w:type="spellStart"/>
      <w:r w:rsidR="00000000">
        <w:t>witte</w:t>
      </w:r>
      <w:proofErr w:type="spellEnd"/>
      <w:r w:rsidR="00000000">
        <w:t xml:space="preserve"> </w:t>
      </w:r>
      <w:proofErr w:type="spellStart"/>
      <w:r w:rsidR="00000000">
        <w:t>wijn</w:t>
      </w:r>
      <w:proofErr w:type="spellEnd"/>
      <w:r w:rsidR="00000000">
        <w:t xml:space="preserve"> van de Verdejo-variëteit (90%), stabilisator (E-422), antioxidant (E-330, E-224), conserveermiddelen (E-202, E-211).</w:t>
      </w:r>
    </w:p>
    <w:p w14:paraId="45FA1880" w14:textId="3856CFD3" w:rsidR="00D9185B" w:rsidRDefault="00000000">
      <w:proofErr w:type="spellStart"/>
      <w:r>
        <w:t>Allergenen</w:t>
      </w:r>
      <w:proofErr w:type="spellEnd"/>
      <w:r>
        <w:t xml:space="preserve">: </w:t>
      </w:r>
      <w:proofErr w:type="spellStart"/>
      <w:r>
        <w:t>Bevat</w:t>
      </w:r>
      <w:proofErr w:type="spellEnd"/>
      <w:r>
        <w:t xml:space="preserve"> </w:t>
      </w:r>
      <w:proofErr w:type="spellStart"/>
      <w:r>
        <w:t>sulfieten</w:t>
      </w:r>
      <w:proofErr w:type="spellEnd"/>
      <w:r>
        <w:t>.</w:t>
      </w:r>
      <w:r w:rsidR="00692CFB">
        <w:br/>
      </w:r>
      <w:r w:rsidR="00692CFB">
        <w:br/>
      </w:r>
      <w:proofErr w:type="spellStart"/>
      <w:r w:rsidRPr="00692CFB">
        <w:rPr>
          <w:b/>
          <w:bCs/>
        </w:rPr>
        <w:t>Voedingsinformatie</w:t>
      </w:r>
      <w:proofErr w:type="spellEnd"/>
      <w:r w:rsidRPr="00692CFB">
        <w:rPr>
          <w:b/>
          <w:bCs/>
        </w:rPr>
        <w:t>:</w:t>
      </w:r>
      <w:r w:rsidR="00692CFB">
        <w:rPr>
          <w:b/>
          <w:bCs/>
        </w:rPr>
        <w:t xml:space="preserve"> </w:t>
      </w:r>
      <w:r>
        <w:t>Energie: 183kJ/43Kcal. Vet: minder dan 0,1g, waarvan verzadigde vetzuren minder dan 0,1g. Koolhydraten: 10,7g, waarvan suikers minder dan 0,5g. Eiwitten: minder dan 0,7g. Zout: 0,020g.</w:t>
      </w:r>
    </w:p>
    <w:p w14:paraId="34047B26" w14:textId="756F90BD" w:rsidR="00D9185B" w:rsidRDefault="00692CFB">
      <w:r>
        <w:br/>
      </w:r>
      <w:proofErr w:type="spellStart"/>
      <w:r w:rsidR="00000000" w:rsidRPr="00692CFB">
        <w:rPr>
          <w:b/>
          <w:bCs/>
        </w:rPr>
        <w:t>Bewaring</w:t>
      </w:r>
      <w:proofErr w:type="spellEnd"/>
      <w:r w:rsidR="00000000" w:rsidRPr="00692CFB">
        <w:rPr>
          <w:b/>
          <w:bCs/>
        </w:rPr>
        <w:t>:</w:t>
      </w:r>
      <w:r w:rsidR="00000000">
        <w:t xml:space="preserve"> </w:t>
      </w:r>
      <w:proofErr w:type="spellStart"/>
      <w:r w:rsidR="00000000">
        <w:t>Bewaar</w:t>
      </w:r>
      <w:proofErr w:type="spellEnd"/>
      <w:r w:rsidR="00000000">
        <w:t xml:space="preserve"> op </w:t>
      </w:r>
      <w:proofErr w:type="spellStart"/>
      <w:r w:rsidR="00000000">
        <w:t>een</w:t>
      </w:r>
      <w:proofErr w:type="spellEnd"/>
      <w:r w:rsidR="00000000">
        <w:t xml:space="preserve"> koele, droge plaats uit de buurt van zonlicht.</w:t>
      </w:r>
    </w:p>
    <w:p w14:paraId="2AF53613" w14:textId="77777777" w:rsidR="00D9185B" w:rsidRDefault="00000000">
      <w:r w:rsidRPr="00692CFB">
        <w:rPr>
          <w:b/>
          <w:bCs/>
        </w:rPr>
        <w:t>Serveertemperatuur</w:t>
      </w:r>
      <w:r>
        <w:t>: Serveren bij 5-6ºC.</w:t>
      </w:r>
    </w:p>
    <w:p w14:paraId="0B982C75" w14:textId="13FB888E" w:rsidR="00D9185B" w:rsidRDefault="005458EB">
      <w:proofErr w:type="spellStart"/>
      <w:r>
        <w:rPr>
          <w:b/>
          <w:bCs/>
        </w:rPr>
        <w:t>Productieproces</w:t>
      </w:r>
      <w:bookmarkStart w:id="1" w:name="_Hlk187392215"/>
      <w:proofErr w:type="spellEnd"/>
      <w:r w:rsidR="00000000" w:rsidRPr="00692CFB">
        <w:rPr>
          <w:b/>
          <w:bCs/>
        </w:rPr>
        <w:t>:</w:t>
      </w:r>
      <w:r>
        <w:rPr>
          <w:b/>
          <w:bCs/>
        </w:rPr>
        <w:t xml:space="preserve"> </w:t>
      </w:r>
      <w:r w:rsidR="00000000">
        <w:t xml:space="preserve">Win Verdejo </w:t>
      </w:r>
      <w:r w:rsidR="00E458ED">
        <w:t>0%</w:t>
      </w:r>
      <w:r w:rsidR="00000000">
        <w:t xml:space="preserve"> is </w:t>
      </w:r>
      <w:proofErr w:type="spellStart"/>
      <w:r w:rsidR="00000000">
        <w:t>een</w:t>
      </w:r>
      <w:proofErr w:type="spellEnd"/>
      <w:r w:rsidR="00000000">
        <w:t xml:space="preserve"> </w:t>
      </w:r>
      <w:proofErr w:type="spellStart"/>
      <w:r w:rsidR="00000000">
        <w:t>witte</w:t>
      </w:r>
      <w:proofErr w:type="spellEnd"/>
      <w:r w:rsidR="00000000">
        <w:t xml:space="preserve"> </w:t>
      </w:r>
      <w:proofErr w:type="spellStart"/>
      <w:r w:rsidR="00000000">
        <w:t>wijn</w:t>
      </w:r>
      <w:proofErr w:type="spellEnd"/>
      <w:r>
        <w:t xml:space="preserve"> </w:t>
      </w:r>
      <w:proofErr w:type="spellStart"/>
      <w:r>
        <w:t>g</w:t>
      </w:r>
      <w:r>
        <w:t>emaakt</w:t>
      </w:r>
      <w:proofErr w:type="spellEnd"/>
      <w:r>
        <w:t xml:space="preserve"> van </w:t>
      </w:r>
      <w:proofErr w:type="spellStart"/>
      <w:r>
        <w:t>hoofdzakelijk</w:t>
      </w:r>
      <w:proofErr w:type="spellEnd"/>
      <w:r>
        <w:t xml:space="preserve"> Verdejo-</w:t>
      </w:r>
      <w:proofErr w:type="spellStart"/>
      <w:r>
        <w:t>druiven</w:t>
      </w:r>
      <w:proofErr w:type="spellEnd"/>
      <w:r>
        <w:t xml:space="preserve">, </w:t>
      </w:r>
      <w:proofErr w:type="spellStart"/>
      <w:r>
        <w:t>aangevuld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Sauvignon Blanc (fruit)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Viura</w:t>
      </w:r>
      <w:proofErr w:type="spellEnd"/>
      <w:r>
        <w:t xml:space="preserve"> (</w:t>
      </w:r>
      <w:proofErr w:type="spellStart"/>
      <w:r>
        <w:t>frisheid</w:t>
      </w:r>
      <w:proofErr w:type="spellEnd"/>
      <w:r>
        <w:t xml:space="preserve">). Zonder </w:t>
      </w:r>
      <w:proofErr w:type="spellStart"/>
      <w:r>
        <w:t>houtrijping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gefermenteerd</w:t>
      </w:r>
      <w:proofErr w:type="spellEnd"/>
      <w:r>
        <w:t xml:space="preserve"> in </w:t>
      </w:r>
      <w:proofErr w:type="spellStart"/>
      <w:r>
        <w:t>roestvrijstalen</w:t>
      </w:r>
      <w:proofErr w:type="spellEnd"/>
      <w:r>
        <w:t xml:space="preserve"> tanks</w:t>
      </w:r>
      <w:r w:rsidR="00000000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="00000000">
        <w:t>geproduceerd</w:t>
      </w:r>
      <w:proofErr w:type="spellEnd"/>
      <w:r w:rsidR="00000000">
        <w:t xml:space="preserve"> </w:t>
      </w:r>
      <w:r w:rsidR="00692CFB">
        <w:t>via</w:t>
      </w:r>
      <w:r>
        <w:t xml:space="preserve"> </w:t>
      </w:r>
      <w:proofErr w:type="spellStart"/>
      <w:r w:rsidR="00000000">
        <w:t>een</w:t>
      </w:r>
      <w:proofErr w:type="spellEnd"/>
      <w:r w:rsidR="00000000">
        <w:t xml:space="preserve"> medium</w:t>
      </w:r>
      <w:r w:rsidR="00692CFB">
        <w:t xml:space="preserve"> lang</w:t>
      </w:r>
      <w:r w:rsidR="00000000">
        <w:t xml:space="preserve"> </w:t>
      </w:r>
      <w:proofErr w:type="spellStart"/>
      <w:r w:rsidR="00000000">
        <w:t>maceratieproces</w:t>
      </w:r>
      <w:proofErr w:type="spellEnd"/>
      <w:r>
        <w:t xml:space="preserve">. </w:t>
      </w:r>
      <w:proofErr w:type="spellStart"/>
      <w:r>
        <w:t>G</w:t>
      </w:r>
      <w:r w:rsidR="00000000">
        <w:t>evolgd</w:t>
      </w:r>
      <w:proofErr w:type="spellEnd"/>
      <w:r w:rsidR="00000000">
        <w:t xml:space="preserve"> door </w:t>
      </w:r>
      <w:proofErr w:type="spellStart"/>
      <w:r w:rsidR="00000000">
        <w:t>een</w:t>
      </w:r>
      <w:proofErr w:type="spellEnd"/>
      <w:r w:rsidR="00000000">
        <w:t xml:space="preserve"> </w:t>
      </w:r>
      <w:proofErr w:type="spellStart"/>
      <w:r w:rsidR="00000000">
        <w:t>geavanceerde</w:t>
      </w:r>
      <w:proofErr w:type="spellEnd"/>
      <w:r w:rsidR="00000000">
        <w:t xml:space="preserve"> techniek om ethylalcohol te verwijderen, met behoud van de </w:t>
      </w:r>
      <w:proofErr w:type="spellStart"/>
      <w:r w:rsidR="00000000">
        <w:t>oorspronkelijke</w:t>
      </w:r>
      <w:proofErr w:type="spellEnd"/>
      <w:r w:rsidR="00000000">
        <w:t xml:space="preserve"> </w:t>
      </w:r>
      <w:proofErr w:type="spellStart"/>
      <w:r w:rsidR="00000000">
        <w:t>smaak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</w:t>
      </w:r>
      <w:proofErr w:type="spellStart"/>
      <w:r w:rsidR="00000000">
        <w:t>kwaliteit</w:t>
      </w:r>
      <w:proofErr w:type="spellEnd"/>
      <w:r w:rsidR="00000000">
        <w:t>.</w:t>
      </w:r>
      <w:bookmarkStart w:id="2" w:name="_Hlk187391434"/>
      <w:r>
        <w:t xml:space="preserve"> </w:t>
      </w:r>
      <w:proofErr w:type="spellStart"/>
      <w:r>
        <w:t>Dit</w:t>
      </w:r>
      <w:proofErr w:type="spellEnd"/>
      <w:r w:rsidR="00000000">
        <w:t xml:space="preserve"> </w:t>
      </w:r>
      <w:r>
        <w:t>de-</w:t>
      </w:r>
      <w:proofErr w:type="spellStart"/>
      <w:r>
        <w:t>alcoholisatieproces</w:t>
      </w:r>
      <w:proofErr w:type="spellEnd"/>
      <w:r>
        <w:t xml:space="preserve"> </w:t>
      </w:r>
      <w:proofErr w:type="spellStart"/>
      <w:r w:rsidR="00000000">
        <w:t>proces</w:t>
      </w:r>
      <w:bookmarkStart w:id="3" w:name="_Hlk187390033"/>
      <w:proofErr w:type="spellEnd"/>
      <w:r w:rsidRPr="005458EB">
        <w:t xml:space="preserve"> </w:t>
      </w:r>
      <w:proofErr w:type="spellStart"/>
      <w:r>
        <w:t>omvat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moleculaire</w:t>
      </w:r>
      <w:proofErr w:type="spellEnd"/>
      <w:r>
        <w:t xml:space="preserve"> </w:t>
      </w:r>
      <w:proofErr w:type="spellStart"/>
      <w:r>
        <w:t>deconstructie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reconstructie</w:t>
      </w:r>
      <w:proofErr w:type="spellEnd"/>
      <w:r>
        <w:t xml:space="preserve"> van de </w:t>
      </w:r>
      <w:proofErr w:type="spellStart"/>
      <w:r>
        <w:t>organoleptische</w:t>
      </w:r>
      <w:proofErr w:type="spellEnd"/>
      <w:r>
        <w:t xml:space="preserve"> </w:t>
      </w:r>
      <w:proofErr w:type="spellStart"/>
      <w:r>
        <w:t>componenten</w:t>
      </w:r>
      <w:proofErr w:type="spellEnd"/>
      <w:r>
        <w:t xml:space="preserve"> </w:t>
      </w:r>
      <w:r w:rsidR="00692CFB">
        <w:t>(spinning cone system)</w:t>
      </w:r>
      <w:r w:rsidR="00000000">
        <w:t xml:space="preserve"> </w:t>
      </w:r>
      <w:bookmarkEnd w:id="3"/>
      <w:r w:rsidR="00000000">
        <w:t xml:space="preserve">om </w:t>
      </w:r>
      <w:proofErr w:type="spellStart"/>
      <w:r w:rsidR="00000000">
        <w:t>polyfenolen</w:t>
      </w:r>
      <w:proofErr w:type="spellEnd"/>
      <w:r>
        <w:t>, anti-</w:t>
      </w:r>
      <w:proofErr w:type="spellStart"/>
      <w:r>
        <w:t>oxidanten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aroma's </w:t>
      </w:r>
      <w:proofErr w:type="spellStart"/>
      <w:r w:rsidR="00000000">
        <w:t>optimaal</w:t>
      </w:r>
      <w:proofErr w:type="spellEnd"/>
      <w:r w:rsidR="00000000">
        <w:t xml:space="preserve"> te behouden.</w:t>
      </w:r>
    </w:p>
    <w:bookmarkEnd w:id="1"/>
    <w:bookmarkEnd w:id="2"/>
    <w:p w14:paraId="3A3C7A77" w14:textId="77777777" w:rsidR="00D9185B" w:rsidRPr="00692CFB" w:rsidRDefault="00000000">
      <w:pPr>
        <w:rPr>
          <w:b/>
          <w:bCs/>
        </w:rPr>
      </w:pPr>
      <w:proofErr w:type="spellStart"/>
      <w:r w:rsidRPr="00692CFB">
        <w:rPr>
          <w:b/>
          <w:bCs/>
        </w:rPr>
        <w:t>Proefnotities</w:t>
      </w:r>
      <w:proofErr w:type="spellEnd"/>
      <w:r w:rsidRPr="00692CFB">
        <w:rPr>
          <w:b/>
          <w:bCs/>
        </w:rPr>
        <w:t>:</w:t>
      </w:r>
    </w:p>
    <w:p w14:paraId="3D3308F0" w14:textId="77777777" w:rsidR="00D9185B" w:rsidRDefault="00000000">
      <w:r>
        <w:t>VISUEEL: Bleek strogeel, helder en glanzend.</w:t>
      </w:r>
    </w:p>
    <w:p w14:paraId="69EAB3A1" w14:textId="77777777" w:rsidR="00D9185B" w:rsidRDefault="00000000">
      <w:r>
        <w:t>NEUS: Frisse tonen van groene appel en kruiden zoals anijs en venkel, typerend voor de Verdejo-variëteit.</w:t>
      </w:r>
    </w:p>
    <w:p w14:paraId="6BFA1C86" w14:textId="77777777" w:rsidR="00D9185B" w:rsidRDefault="00000000">
      <w:r>
        <w:t>MONDGEVOEL: Verfrissend en aangenaam met een gemiddelde zuurgraad en hints van citrus.</w:t>
      </w:r>
    </w:p>
    <w:p w14:paraId="788D7BCA" w14:textId="01D0994E" w:rsidR="00D9185B" w:rsidRDefault="00000000">
      <w:proofErr w:type="spellStart"/>
      <w:r w:rsidRPr="00692CFB">
        <w:rPr>
          <w:b/>
          <w:bCs/>
        </w:rPr>
        <w:t>Foodpairing</w:t>
      </w:r>
      <w:proofErr w:type="spellEnd"/>
      <w:r w:rsidRPr="00692CFB">
        <w:rPr>
          <w:b/>
          <w:bCs/>
        </w:rPr>
        <w:t>:</w:t>
      </w:r>
      <w:r w:rsidR="00E458ED">
        <w:rPr>
          <w:b/>
          <w:bCs/>
        </w:rPr>
        <w:br/>
      </w:r>
      <w:r>
        <w:t xml:space="preserve">Win Verdejo </w:t>
      </w:r>
      <w:r w:rsidR="00E458ED">
        <w:t xml:space="preserve">0% </w:t>
      </w:r>
      <w:r>
        <w:t xml:space="preserve">is een veelzijdige wijn, perfect te combineren met tempura, lichte soepen, mild </w:t>
      </w:r>
      <w:proofErr w:type="spellStart"/>
      <w:r>
        <w:t>gekruide</w:t>
      </w:r>
      <w:proofErr w:type="spellEnd"/>
      <w:r>
        <w:t xml:space="preserve"> salades </w:t>
      </w:r>
      <w:proofErr w:type="spellStart"/>
      <w:r>
        <w:t>en</w:t>
      </w:r>
      <w:proofErr w:type="spellEnd"/>
      <w:r>
        <w:t xml:space="preserve"> sushi. De fruitige en kruidige tonen van de Verdejo-druif maken het een ideale begeleider van deze frisse en speelse gerechten.</w:t>
      </w:r>
    </w:p>
    <w:sectPr w:rsidR="00D9185B" w:rsidSect="00DB2D37">
      <w:pgSz w:w="12240" w:h="15840"/>
      <w:pgMar w:top="720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6994">
    <w:abstractNumId w:val="8"/>
  </w:num>
  <w:num w:numId="2" w16cid:durableId="1415006157">
    <w:abstractNumId w:val="6"/>
  </w:num>
  <w:num w:numId="3" w16cid:durableId="1136413921">
    <w:abstractNumId w:val="5"/>
  </w:num>
  <w:num w:numId="4" w16cid:durableId="1664043961">
    <w:abstractNumId w:val="4"/>
  </w:num>
  <w:num w:numId="5" w16cid:durableId="937366188">
    <w:abstractNumId w:val="7"/>
  </w:num>
  <w:num w:numId="6" w16cid:durableId="206645482">
    <w:abstractNumId w:val="3"/>
  </w:num>
  <w:num w:numId="7" w16cid:durableId="1663584604">
    <w:abstractNumId w:val="2"/>
  </w:num>
  <w:num w:numId="8" w16cid:durableId="983119424">
    <w:abstractNumId w:val="1"/>
  </w:num>
  <w:num w:numId="9" w16cid:durableId="7265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DBD"/>
    <w:rsid w:val="0015074B"/>
    <w:rsid w:val="0029639D"/>
    <w:rsid w:val="00326F90"/>
    <w:rsid w:val="003D3735"/>
    <w:rsid w:val="005458EB"/>
    <w:rsid w:val="00692CFB"/>
    <w:rsid w:val="00A12359"/>
    <w:rsid w:val="00A55C92"/>
    <w:rsid w:val="00AA1D8D"/>
    <w:rsid w:val="00B47730"/>
    <w:rsid w:val="00CB0664"/>
    <w:rsid w:val="00D9185B"/>
    <w:rsid w:val="00DB2D37"/>
    <w:rsid w:val="00E458ED"/>
    <w:rsid w:val="00F372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F0918"/>
  <w14:defaultImageDpi w14:val="300"/>
  <w15:docId w15:val="{380B9835-6CCC-4BE5-B3D6-24E125A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7B3844A19D0419A5C8A461EF6B078" ma:contentTypeVersion="18" ma:contentTypeDescription="Een nieuw document maken." ma:contentTypeScope="" ma:versionID="5d92f330c102607a615ad53c9cc2a04a">
  <xsd:schema xmlns:xsd="http://www.w3.org/2001/XMLSchema" xmlns:xs="http://www.w3.org/2001/XMLSchema" xmlns:p="http://schemas.microsoft.com/office/2006/metadata/properties" xmlns:ns2="8ad10229-889b-4cad-be36-38a65523d68e" xmlns:ns3="e956be37-474c-4639-872a-2265505ceba5" targetNamespace="http://schemas.microsoft.com/office/2006/metadata/properties" ma:root="true" ma:fieldsID="a433d36a5947892b0efaf5e82b56c356" ns2:_="" ns3:_="">
    <xsd:import namespace="8ad10229-889b-4cad-be36-38a65523d68e"/>
    <xsd:import namespace="e956be37-474c-4639-872a-2265505c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0229-889b-4cad-be36-38a65523d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e8f86d5-99e5-4ae8-8a9a-dc19913c3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be37-474c-4639-872a-2265505ce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0a4b-ab07-489a-8a79-326a67ba2b91}" ma:internalName="TaxCatchAll" ma:showField="CatchAllData" ma:web="e956be37-474c-4639-872a-2265505c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10229-889b-4cad-be36-38a65523d68e">
      <Terms xmlns="http://schemas.microsoft.com/office/infopath/2007/PartnerControls"/>
    </lcf76f155ced4ddcb4097134ff3c332f>
    <TaxCatchAll xmlns="e956be37-474c-4639-872a-2265505ceba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395B5-AE6E-49AF-957B-A179D2E87231}"/>
</file>

<file path=customXml/itemProps3.xml><?xml version="1.0" encoding="utf-8"?>
<ds:datastoreItem xmlns:ds="http://schemas.openxmlformats.org/officeDocument/2006/customXml" ds:itemID="{308917A9-4D5A-4EE5-9D52-3C9AC24B5F58}"/>
</file>

<file path=customXml/itemProps4.xml><?xml version="1.0" encoding="utf-8"?>
<ds:datastoreItem xmlns:ds="http://schemas.openxmlformats.org/officeDocument/2006/customXml" ds:itemID="{849FC9DC-CF6C-4E90-941C-08DCFA092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Dieleman</cp:lastModifiedBy>
  <cp:revision>3</cp:revision>
  <dcterms:created xsi:type="dcterms:W3CDTF">2013-12-23T23:15:00Z</dcterms:created>
  <dcterms:modified xsi:type="dcterms:W3CDTF">2025-01-10T08:38:00Z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0x01010072E7B3844A19D0419A5C8A461EF6B078</vt:lpwstr>
  </property>
</Properties>
</file>